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D0594" w14:textId="77777777" w:rsidR="00FD1AB7" w:rsidRPr="00FC2418" w:rsidRDefault="00FD1AB7" w:rsidP="00E57CC3">
      <w:pPr>
        <w:pStyle w:val="Untertitel"/>
        <w:tabs>
          <w:tab w:val="left" w:pos="7590"/>
        </w:tabs>
        <w:rPr>
          <w:rFonts w:cs="Arial"/>
          <w:iCs w:val="0"/>
        </w:rPr>
      </w:pPr>
    </w:p>
    <w:p w14:paraId="400BA74D" w14:textId="337EB41E" w:rsidR="00890A63" w:rsidRPr="00FC2418" w:rsidRDefault="00856DF5" w:rsidP="00FD1AB7">
      <w:pPr>
        <w:rPr>
          <w:rFonts w:cs="Arial"/>
        </w:rPr>
      </w:pPr>
      <w:r w:rsidRPr="00FC2418">
        <w:rPr>
          <w:rFonts w:cs="Arial"/>
          <w:noProof/>
          <w:lang w:eastAsia="de-CH"/>
        </w:rPr>
        <mc:AlternateContent>
          <mc:Choice Requires="wps">
            <w:drawing>
              <wp:anchor distT="0" distB="0" distL="114300" distR="114300" simplePos="0" relativeHeight="251663360" behindDoc="0" locked="1" layoutInCell="1" allowOverlap="1" wp14:anchorId="1ED0A36A" wp14:editId="7D1FD037">
                <wp:simplePos x="0" y="0"/>
                <wp:positionH relativeFrom="margin">
                  <wp:align>left</wp:align>
                </wp:positionH>
                <wp:positionV relativeFrom="page">
                  <wp:posOffset>5190490</wp:posOffset>
                </wp:positionV>
                <wp:extent cx="4983480" cy="802005"/>
                <wp:effectExtent l="0" t="0" r="7620" b="0"/>
                <wp:wrapNone/>
                <wp:docPr id="3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802005"/>
                        </a:xfrm>
                        <a:prstGeom prst="rect">
                          <a:avLst/>
                        </a:prstGeom>
                        <a:solidFill>
                          <a:schemeClr val="bg2">
                            <a:lumMod val="90000"/>
                          </a:schemeClr>
                        </a:solidFill>
                        <a:ln w="9525">
                          <a:noFill/>
                          <a:miter lim="800000"/>
                          <a:headEnd/>
                          <a:tailEnd/>
                        </a:ln>
                      </wps:spPr>
                      <wps:txbx>
                        <w:txbxContent>
                          <w:p w14:paraId="2CEEDFC0" w14:textId="2B5FADAA" w:rsidR="002D2412" w:rsidRPr="00586C3B" w:rsidRDefault="002D2412" w:rsidP="007D1D34">
                            <w:pPr>
                              <w:rPr>
                                <w:i/>
                                <w:iCs/>
                                <w:color w:val="17365D" w:themeColor="text2" w:themeShade="BF"/>
                              </w:rPr>
                            </w:pPr>
                            <w:r w:rsidRPr="00586C3B">
                              <w:rPr>
                                <w:i/>
                                <w:iCs/>
                                <w:color w:val="17365D" w:themeColor="text2" w:themeShade="BF"/>
                              </w:rPr>
                              <w:t>Bitte beachten Sie:</w:t>
                            </w:r>
                          </w:p>
                          <w:p w14:paraId="60BB94C8" w14:textId="18E4489C" w:rsidR="00856DF5" w:rsidRPr="00586C3B" w:rsidRDefault="00C85BE6" w:rsidP="007D1D34">
                            <w:pPr>
                              <w:rPr>
                                <w:i/>
                                <w:iCs/>
                                <w:color w:val="17365D" w:themeColor="text2" w:themeShade="BF"/>
                              </w:rPr>
                            </w:pPr>
                            <w:r w:rsidRPr="00586C3B">
                              <w:rPr>
                                <w:i/>
                                <w:iCs/>
                                <w:color w:val="17365D" w:themeColor="text2" w:themeShade="BF"/>
                              </w:rPr>
                              <w:sym w:font="Wingdings" w:char="F0E8"/>
                            </w:r>
                            <w:r w:rsidRPr="00586C3B">
                              <w:rPr>
                                <w:i/>
                                <w:iCs/>
                                <w:color w:val="17365D" w:themeColor="text2" w:themeShade="BF"/>
                              </w:rPr>
                              <w:t xml:space="preserve"> </w:t>
                            </w:r>
                            <w:r w:rsidR="00F4640B" w:rsidRPr="00586C3B">
                              <w:rPr>
                                <w:i/>
                                <w:iCs/>
                                <w:color w:val="17365D" w:themeColor="text2" w:themeShade="BF"/>
                              </w:rPr>
                              <w:t xml:space="preserve">Eingabe als </w:t>
                            </w:r>
                            <w:r w:rsidRPr="00586C3B">
                              <w:rPr>
                                <w:b/>
                                <w:bCs/>
                                <w:i/>
                                <w:iCs/>
                                <w:color w:val="17365D" w:themeColor="text2" w:themeShade="BF"/>
                              </w:rPr>
                              <w:t>ein</w:t>
                            </w:r>
                            <w:r w:rsidRPr="00586C3B">
                              <w:rPr>
                                <w:i/>
                                <w:iCs/>
                                <w:color w:val="17365D" w:themeColor="text2" w:themeShade="BF"/>
                              </w:rPr>
                              <w:t xml:space="preserve"> einziges</w:t>
                            </w:r>
                            <w:r w:rsidR="00F4640B" w:rsidRPr="00586C3B">
                              <w:rPr>
                                <w:i/>
                                <w:iCs/>
                                <w:color w:val="17365D" w:themeColor="text2" w:themeShade="BF"/>
                              </w:rPr>
                              <w:t xml:space="preserve"> </w:t>
                            </w:r>
                            <w:r w:rsidR="00F4640B" w:rsidRPr="00586C3B">
                              <w:rPr>
                                <w:b/>
                                <w:bCs/>
                                <w:i/>
                                <w:iCs/>
                                <w:color w:val="17365D" w:themeColor="text2" w:themeShade="BF"/>
                              </w:rPr>
                              <w:t>digital signiertes PDF</w:t>
                            </w:r>
                            <w:r w:rsidRPr="00586C3B">
                              <w:rPr>
                                <w:b/>
                                <w:bCs/>
                                <w:i/>
                                <w:iCs/>
                                <w:color w:val="17365D" w:themeColor="text2" w:themeShade="BF"/>
                              </w:rPr>
                              <w:t>-Dokument</w:t>
                            </w:r>
                            <w:r w:rsidR="00743D8D" w:rsidRPr="00586C3B">
                              <w:rPr>
                                <w:i/>
                                <w:iCs/>
                                <w:color w:val="17365D" w:themeColor="text2" w:themeShade="BF"/>
                              </w:rPr>
                              <w:t>, allfällige Beilagen sind in das PDF integriert</w:t>
                            </w:r>
                            <w:r w:rsidR="005C4027" w:rsidRPr="00586C3B">
                              <w:rPr>
                                <w:i/>
                                <w:iCs/>
                                <w:color w:val="17365D" w:themeColor="text2" w:themeShade="BF"/>
                              </w:rPr>
                              <w:t xml:space="preserve"> </w:t>
                            </w:r>
                            <w:r w:rsidR="003A5251" w:rsidRPr="00586C3B">
                              <w:rPr>
                                <w:i/>
                                <w:iCs/>
                                <w:color w:val="17365D" w:themeColor="text2" w:themeShade="BF"/>
                              </w:rPr>
                              <w:t>(keine Scans)</w:t>
                            </w:r>
                          </w:p>
                          <w:p w14:paraId="6993BA70" w14:textId="2E11E2ED" w:rsidR="002D2412" w:rsidRPr="00586C3B" w:rsidRDefault="002D2412" w:rsidP="007D1D34">
                            <w:pPr>
                              <w:rPr>
                                <w:i/>
                                <w:iCs/>
                                <w:color w:val="17365D" w:themeColor="text2" w:themeShade="BF"/>
                              </w:rPr>
                            </w:pPr>
                            <w:r w:rsidRPr="00586C3B">
                              <w:rPr>
                                <w:i/>
                                <w:iCs/>
                                <w:color w:val="17365D" w:themeColor="text2" w:themeShade="BF"/>
                              </w:rPr>
                              <w:sym w:font="Wingdings" w:char="F0E8"/>
                            </w:r>
                            <w:r w:rsidRPr="00586C3B">
                              <w:rPr>
                                <w:i/>
                                <w:iCs/>
                                <w:color w:val="17365D" w:themeColor="text2" w:themeShade="BF"/>
                              </w:rPr>
                              <w:t xml:space="preserve"> Umfang max. 10 Seiten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0A36A" id="_x0000_t202" coordsize="21600,21600" o:spt="202" path="m,l,21600r21600,l21600,xe">
                <v:stroke joinstyle="miter"/>
                <v:path gradientshapeok="t" o:connecttype="rect"/>
              </v:shapetype>
              <v:shape id="Textfeld 2" o:spid="_x0000_s1026" type="#_x0000_t202" style="position:absolute;margin-left:0;margin-top:408.7pt;width:392.4pt;height:63.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" fillcolor="#ddd8c2 [2894]" stroked="f">
                <v:textbox inset="0,0,0,0">
                  <w:txbxContent>
                    <w:p w14:paraId="2CEEDFC0" w14:textId="2B5FADAA" w:rsidR="002D2412" w:rsidRPr="00586C3B" w:rsidRDefault="002D2412" w:rsidP="007D1D34">
                      <w:pPr>
                        <w:rPr>
                          <w:i/>
                          <w:iCs/>
                          <w:color w:val="17365D" w:themeColor="text2" w:themeShade="BF"/>
                        </w:rPr>
                      </w:pPr>
                      <w:r w:rsidRPr="00586C3B">
                        <w:rPr>
                          <w:i/>
                          <w:iCs/>
                          <w:color w:val="17365D" w:themeColor="text2" w:themeShade="BF"/>
                        </w:rPr>
                        <w:t>Bitte beachten Sie:</w:t>
                      </w:r>
                    </w:p>
                    <w:p w14:paraId="60BB94C8" w14:textId="18E4489C" w:rsidR="00856DF5" w:rsidRPr="00586C3B" w:rsidRDefault="00C85BE6" w:rsidP="007D1D34">
                      <w:pPr>
                        <w:rPr>
                          <w:i/>
                          <w:iCs/>
                          <w:color w:val="17365D" w:themeColor="text2" w:themeShade="BF"/>
                        </w:rPr>
                      </w:pPr>
                      <w:r w:rsidRPr="00586C3B">
                        <w:rPr>
                          <w:i/>
                          <w:iCs/>
                          <w:color w:val="17365D" w:themeColor="text2" w:themeShade="BF"/>
                        </w:rPr>
                        <w:sym w:font="Wingdings" w:char="F0E8"/>
                      </w:r>
                      <w:r w:rsidRPr="00586C3B">
                        <w:rPr>
                          <w:i/>
                          <w:iCs/>
                          <w:color w:val="17365D" w:themeColor="text2" w:themeShade="BF"/>
                        </w:rPr>
                        <w:t xml:space="preserve"> </w:t>
                      </w:r>
                      <w:r w:rsidR="00F4640B" w:rsidRPr="00586C3B">
                        <w:rPr>
                          <w:i/>
                          <w:iCs/>
                          <w:color w:val="17365D" w:themeColor="text2" w:themeShade="BF"/>
                        </w:rPr>
                        <w:t xml:space="preserve">Eingabe als </w:t>
                      </w:r>
                      <w:r w:rsidRPr="00586C3B">
                        <w:rPr>
                          <w:b/>
                          <w:bCs/>
                          <w:i/>
                          <w:iCs/>
                          <w:color w:val="17365D" w:themeColor="text2" w:themeShade="BF"/>
                        </w:rPr>
                        <w:t>ein</w:t>
                      </w:r>
                      <w:r w:rsidRPr="00586C3B">
                        <w:rPr>
                          <w:i/>
                          <w:iCs/>
                          <w:color w:val="17365D" w:themeColor="text2" w:themeShade="BF"/>
                        </w:rPr>
                        <w:t xml:space="preserve"> einziges</w:t>
                      </w:r>
                      <w:r w:rsidR="00F4640B" w:rsidRPr="00586C3B">
                        <w:rPr>
                          <w:i/>
                          <w:iCs/>
                          <w:color w:val="17365D" w:themeColor="text2" w:themeShade="BF"/>
                        </w:rPr>
                        <w:t xml:space="preserve"> </w:t>
                      </w:r>
                      <w:r w:rsidR="00F4640B" w:rsidRPr="00586C3B">
                        <w:rPr>
                          <w:b/>
                          <w:bCs/>
                          <w:i/>
                          <w:iCs/>
                          <w:color w:val="17365D" w:themeColor="text2" w:themeShade="BF"/>
                        </w:rPr>
                        <w:t>digital signiertes PDF</w:t>
                      </w:r>
                      <w:r w:rsidRPr="00586C3B">
                        <w:rPr>
                          <w:b/>
                          <w:bCs/>
                          <w:i/>
                          <w:iCs/>
                          <w:color w:val="17365D" w:themeColor="text2" w:themeShade="BF"/>
                        </w:rPr>
                        <w:t>-Dokument</w:t>
                      </w:r>
                      <w:r w:rsidR="00743D8D" w:rsidRPr="00586C3B">
                        <w:rPr>
                          <w:i/>
                          <w:iCs/>
                          <w:color w:val="17365D" w:themeColor="text2" w:themeShade="BF"/>
                        </w:rPr>
                        <w:t>, allfällige Beilagen sind in das PDF integriert</w:t>
                      </w:r>
                      <w:r w:rsidR="005C4027" w:rsidRPr="00586C3B">
                        <w:rPr>
                          <w:i/>
                          <w:iCs/>
                          <w:color w:val="17365D" w:themeColor="text2" w:themeShade="BF"/>
                        </w:rPr>
                        <w:t xml:space="preserve"> </w:t>
                      </w:r>
                      <w:r w:rsidR="003A5251" w:rsidRPr="00586C3B">
                        <w:rPr>
                          <w:i/>
                          <w:iCs/>
                          <w:color w:val="17365D" w:themeColor="text2" w:themeShade="BF"/>
                        </w:rPr>
                        <w:t>(keine Scans)</w:t>
                      </w:r>
                    </w:p>
                    <w:p w14:paraId="6993BA70" w14:textId="2E11E2ED" w:rsidR="002D2412" w:rsidRPr="00586C3B" w:rsidRDefault="002D2412" w:rsidP="007D1D34">
                      <w:pPr>
                        <w:rPr>
                          <w:i/>
                          <w:iCs/>
                          <w:color w:val="17365D" w:themeColor="text2" w:themeShade="BF"/>
                        </w:rPr>
                      </w:pPr>
                      <w:r w:rsidRPr="00586C3B">
                        <w:rPr>
                          <w:i/>
                          <w:iCs/>
                          <w:color w:val="17365D" w:themeColor="text2" w:themeShade="BF"/>
                        </w:rPr>
                        <w:sym w:font="Wingdings" w:char="F0E8"/>
                      </w:r>
                      <w:r w:rsidRPr="00586C3B">
                        <w:rPr>
                          <w:i/>
                          <w:iCs/>
                          <w:color w:val="17365D" w:themeColor="text2" w:themeShade="BF"/>
                        </w:rPr>
                        <w:t xml:space="preserve"> Umfang max. 10 Seiten</w:t>
                      </w:r>
                    </w:p>
                  </w:txbxContent>
                </v:textbox>
                <w10:wrap anchorx="margin" anchory="page"/>
                <w10:anchorlock/>
              </v:shape>
            </w:pict>
          </mc:Fallback>
        </mc:AlternateContent>
      </w:r>
      <w:r w:rsidR="00A723BF" w:rsidRPr="00FC2418">
        <w:rPr>
          <w:rFonts w:cs="Arial"/>
          <w:noProof/>
          <w:lang w:eastAsia="de-CH"/>
        </w:rPr>
        <mc:AlternateContent>
          <mc:Choice Requires="wps">
            <w:drawing>
              <wp:anchor distT="0" distB="0" distL="114300" distR="114300" simplePos="0" relativeHeight="251661312" behindDoc="0" locked="1" layoutInCell="1" allowOverlap="1" wp14:anchorId="10D5D069" wp14:editId="75A8FBA5">
                <wp:simplePos x="0" y="0"/>
                <wp:positionH relativeFrom="margin">
                  <wp:posOffset>2540</wp:posOffset>
                </wp:positionH>
                <wp:positionV relativeFrom="page">
                  <wp:posOffset>3120390</wp:posOffset>
                </wp:positionV>
                <wp:extent cx="6018530" cy="1778000"/>
                <wp:effectExtent l="0" t="0" r="1270" b="1270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1778000"/>
                        </a:xfrm>
                        <a:prstGeom prst="rect">
                          <a:avLst/>
                        </a:prstGeom>
                        <a:noFill/>
                        <a:ln w="9525">
                          <a:noFill/>
                          <a:miter lim="800000"/>
                          <a:headEnd/>
                          <a:tailEnd/>
                        </a:ln>
                      </wps:spPr>
                      <wps:txbx>
                        <w:txbxContent>
                          <w:p w14:paraId="37A8F08C" w14:textId="77777777" w:rsidR="007D1D34" w:rsidRPr="0085556D" w:rsidRDefault="007D1D34" w:rsidP="0085556D">
                            <w:pPr>
                              <w:pStyle w:val="Titel"/>
                            </w:pPr>
                            <w:r w:rsidRPr="0085556D">
                              <w:t xml:space="preserve">Projekttitel </w:t>
                            </w:r>
                          </w:p>
                          <w:p w14:paraId="67210DC3" w14:textId="77777777" w:rsidR="007D1D34" w:rsidRDefault="007D1D34" w:rsidP="007D1D34"/>
                          <w:p w14:paraId="7A19E90C" w14:textId="77777777" w:rsidR="00000C81" w:rsidRDefault="00000C81" w:rsidP="007D1D34">
                            <w:r>
                              <w:t>Antragsteller</w:t>
                            </w:r>
                            <w:r w:rsidR="00586547">
                              <w:t>/Antragstellerin</w:t>
                            </w:r>
                          </w:p>
                          <w:p w14:paraId="4F0E7130" w14:textId="77777777" w:rsidR="00586547" w:rsidRDefault="00586547" w:rsidP="007D1D34"/>
                          <w:p w14:paraId="781913C7" w14:textId="77777777" w:rsidR="007D1D34" w:rsidRDefault="007D1D34" w:rsidP="007D1D34">
                            <w:r>
                              <w:t>Kontaktdaten</w:t>
                            </w:r>
                          </w:p>
                          <w:p w14:paraId="7518B539" w14:textId="77777777" w:rsidR="00000C81" w:rsidRDefault="00000C81" w:rsidP="007D1D34"/>
                          <w:p w14:paraId="4FED3654" w14:textId="77777777" w:rsidR="00437505" w:rsidRDefault="007D1D34" w:rsidP="007D1D34">
                            <w:r>
                              <w:t>Funktion, Verantwortungsbereich</w:t>
                            </w:r>
                          </w:p>
                          <w:p w14:paraId="5A4A20A3" w14:textId="77777777" w:rsidR="00D73AD8" w:rsidRDefault="00D73AD8" w:rsidP="007D1D34"/>
                          <w:p w14:paraId="68D2EB2C" w14:textId="77777777" w:rsidR="00D73AD8" w:rsidRDefault="00D73AD8" w:rsidP="007D1D34">
                            <w:r>
                              <w:t>Datum, Ort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5D069" id="_x0000_s1027" type="#_x0000_t202" style="position:absolute;margin-left:.2pt;margin-top:245.7pt;width:473.9pt;height:14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" filled="f" stroked="f">
                <v:textbox inset="0,0,0,0">
                  <w:txbxContent>
                    <w:p w14:paraId="37A8F08C" w14:textId="77777777" w:rsidR="007D1D34" w:rsidRPr="0085556D" w:rsidRDefault="007D1D34" w:rsidP="0085556D">
                      <w:pPr>
                        <w:pStyle w:val="Titel"/>
                      </w:pPr>
                      <w:r w:rsidRPr="0085556D">
                        <w:t xml:space="preserve">Projekttitel </w:t>
                      </w:r>
                    </w:p>
                    <w:p w14:paraId="67210DC3" w14:textId="77777777" w:rsidR="007D1D34" w:rsidRDefault="007D1D34" w:rsidP="007D1D34"/>
                    <w:p w14:paraId="7A19E90C" w14:textId="77777777" w:rsidR="00000C81" w:rsidRDefault="00000C81" w:rsidP="007D1D34">
                      <w:r>
                        <w:t>Antragsteller</w:t>
                      </w:r>
                      <w:r w:rsidR="00586547">
                        <w:t>/Antragstellerin</w:t>
                      </w:r>
                    </w:p>
                    <w:p w14:paraId="4F0E7130" w14:textId="77777777" w:rsidR="00586547" w:rsidRDefault="00586547" w:rsidP="007D1D34"/>
                    <w:p w14:paraId="781913C7" w14:textId="77777777" w:rsidR="007D1D34" w:rsidRDefault="007D1D34" w:rsidP="007D1D34">
                      <w:r>
                        <w:t>Kontaktdaten</w:t>
                      </w:r>
                    </w:p>
                    <w:p w14:paraId="7518B539" w14:textId="77777777" w:rsidR="00000C81" w:rsidRDefault="00000C81" w:rsidP="007D1D34"/>
                    <w:p w14:paraId="4FED3654" w14:textId="77777777" w:rsidR="00437505" w:rsidRDefault="007D1D34" w:rsidP="007D1D34">
                      <w:r>
                        <w:t>Funktion, Verantwortungsbereich</w:t>
                      </w:r>
                    </w:p>
                    <w:p w14:paraId="5A4A20A3" w14:textId="77777777" w:rsidR="00D73AD8" w:rsidRDefault="00D73AD8" w:rsidP="007D1D34"/>
                    <w:p w14:paraId="68D2EB2C" w14:textId="77777777" w:rsidR="00D73AD8" w:rsidRDefault="00D73AD8" w:rsidP="007D1D34">
                      <w:r>
                        <w:t>Datum, Ort</w:t>
                      </w:r>
                    </w:p>
                  </w:txbxContent>
                </v:textbox>
                <w10:wrap anchorx="margin" anchory="page"/>
                <w10:anchorlock/>
              </v:shape>
            </w:pict>
          </mc:Fallback>
        </mc:AlternateContent>
      </w:r>
      <w:r w:rsidR="00890A63" w:rsidRPr="00FC2418">
        <w:rPr>
          <w:rFonts w:cs="Arial"/>
        </w:rPr>
        <w:br w:type="page"/>
      </w:r>
    </w:p>
    <w:p w14:paraId="1A1E1915" w14:textId="77777777" w:rsidR="00C536C2" w:rsidRPr="00FC2418" w:rsidRDefault="00C536C2">
      <w:pPr>
        <w:spacing w:after="200" w:line="276" w:lineRule="auto"/>
        <w:rPr>
          <w:rFonts w:cs="Arial"/>
        </w:rPr>
        <w:sectPr w:rsidR="00C536C2" w:rsidRPr="00FC2418" w:rsidSect="004E6582">
          <w:headerReference w:type="default" r:id="rId9"/>
          <w:footerReference w:type="default" r:id="rId10"/>
          <w:headerReference w:type="first" r:id="rId11"/>
          <w:footerReference w:type="first" r:id="rId12"/>
          <w:pgSz w:w="11906" w:h="16838" w:code="9"/>
          <w:pgMar w:top="397" w:right="1134" w:bottom="1134" w:left="1418" w:header="709" w:footer="680" w:gutter="0"/>
          <w:cols w:space="708"/>
          <w:titlePg/>
          <w:docGrid w:linePitch="360"/>
        </w:sectPr>
      </w:pPr>
    </w:p>
    <w:p w14:paraId="0FB4EFE8" w14:textId="77777777" w:rsidR="002048A9" w:rsidRPr="00AA6A10" w:rsidRDefault="002048A9" w:rsidP="002048A9">
      <w:pPr>
        <w:pStyle w:val="berschrift1"/>
        <w:rPr>
          <w:rFonts w:ascii="Arial" w:hAnsi="Arial" w:cs="Arial"/>
          <w:i w:val="0"/>
          <w:sz w:val="24"/>
        </w:rPr>
      </w:pPr>
      <w:bookmarkStart w:id="0" w:name="_Toc349221379"/>
      <w:r w:rsidRPr="00AA6A10">
        <w:rPr>
          <w:rFonts w:ascii="Arial" w:hAnsi="Arial" w:cs="Arial"/>
          <w:i w:val="0"/>
          <w:sz w:val="24"/>
        </w:rPr>
        <w:lastRenderedPageBreak/>
        <w:t>Am Projekt beteiligte Personen</w:t>
      </w:r>
    </w:p>
    <w:tbl>
      <w:tblPr>
        <w:tblStyle w:val="EinfacheTabelle21"/>
        <w:tblW w:w="0" w:type="auto"/>
        <w:tblLook w:val="04A0" w:firstRow="1" w:lastRow="0" w:firstColumn="1" w:lastColumn="0" w:noHBand="0" w:noVBand="1"/>
      </w:tblPr>
      <w:tblGrid>
        <w:gridCol w:w="3114"/>
        <w:gridCol w:w="3115"/>
        <w:gridCol w:w="3115"/>
      </w:tblGrid>
      <w:tr w:rsidR="002048A9" w:rsidRPr="00473E81" w14:paraId="36CBC099" w14:textId="77777777" w:rsidTr="006D0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2B645061" w14:textId="77777777" w:rsidR="002048A9" w:rsidRPr="00473E81" w:rsidRDefault="002048A9" w:rsidP="003F02F1">
            <w:pPr>
              <w:rPr>
                <w:rFonts w:cs="Arial"/>
                <w:sz w:val="20"/>
                <w:szCs w:val="21"/>
              </w:rPr>
            </w:pPr>
            <w:r w:rsidRPr="00473E81">
              <w:rPr>
                <w:rFonts w:cs="Arial"/>
                <w:sz w:val="20"/>
                <w:szCs w:val="21"/>
              </w:rPr>
              <w:t xml:space="preserve">Vorname, </w:t>
            </w:r>
            <w:r w:rsidRPr="00473E81">
              <w:rPr>
                <w:rFonts w:cs="Arial"/>
                <w:sz w:val="20"/>
                <w:szCs w:val="21"/>
              </w:rPr>
              <w:br/>
              <w:t>Nachname</w:t>
            </w:r>
          </w:p>
        </w:tc>
        <w:tc>
          <w:tcPr>
            <w:tcW w:w="3115" w:type="dxa"/>
            <w:tcBorders>
              <w:top w:val="nil"/>
              <w:bottom w:val="nil"/>
            </w:tcBorders>
          </w:tcPr>
          <w:p w14:paraId="426C5C73" w14:textId="77777777" w:rsidR="002048A9" w:rsidRPr="00473E81" w:rsidRDefault="002048A9" w:rsidP="003F02F1">
            <w:pPr>
              <w:cnfStyle w:val="100000000000" w:firstRow="1" w:lastRow="0" w:firstColumn="0" w:lastColumn="0" w:oddVBand="0" w:evenVBand="0" w:oddHBand="0" w:evenHBand="0" w:firstRowFirstColumn="0" w:firstRowLastColumn="0" w:lastRowFirstColumn="0" w:lastRowLastColumn="0"/>
              <w:rPr>
                <w:rFonts w:cs="Arial"/>
                <w:sz w:val="20"/>
                <w:szCs w:val="21"/>
              </w:rPr>
            </w:pPr>
            <w:r w:rsidRPr="00473E81">
              <w:rPr>
                <w:rFonts w:cs="Arial"/>
                <w:sz w:val="20"/>
                <w:szCs w:val="21"/>
              </w:rPr>
              <w:t xml:space="preserve">Mail, </w:t>
            </w:r>
            <w:r w:rsidRPr="00473E81">
              <w:rPr>
                <w:rFonts w:cs="Arial"/>
                <w:sz w:val="20"/>
                <w:szCs w:val="21"/>
              </w:rPr>
              <w:br/>
              <w:t>Telefon</w:t>
            </w:r>
          </w:p>
        </w:tc>
        <w:tc>
          <w:tcPr>
            <w:tcW w:w="3115" w:type="dxa"/>
            <w:tcBorders>
              <w:top w:val="nil"/>
              <w:bottom w:val="nil"/>
            </w:tcBorders>
          </w:tcPr>
          <w:p w14:paraId="52237EFE" w14:textId="77777777" w:rsidR="002048A9" w:rsidRPr="00473E81" w:rsidRDefault="002048A9" w:rsidP="003F02F1">
            <w:pPr>
              <w:cnfStyle w:val="100000000000" w:firstRow="1" w:lastRow="0" w:firstColumn="0" w:lastColumn="0" w:oddVBand="0" w:evenVBand="0" w:oddHBand="0" w:evenHBand="0" w:firstRowFirstColumn="0" w:firstRowLastColumn="0" w:lastRowFirstColumn="0" w:lastRowLastColumn="0"/>
              <w:rPr>
                <w:rFonts w:cs="Arial"/>
                <w:sz w:val="20"/>
                <w:szCs w:val="21"/>
              </w:rPr>
            </w:pPr>
            <w:r w:rsidRPr="00473E81">
              <w:rPr>
                <w:rFonts w:cs="Arial"/>
                <w:sz w:val="20"/>
                <w:szCs w:val="21"/>
              </w:rPr>
              <w:t xml:space="preserve">Funktion, </w:t>
            </w:r>
            <w:r w:rsidRPr="00473E81">
              <w:rPr>
                <w:rFonts w:cs="Arial"/>
                <w:sz w:val="20"/>
                <w:szCs w:val="21"/>
              </w:rPr>
              <w:br/>
              <w:t>Verantwortungsbereich</w:t>
            </w:r>
          </w:p>
        </w:tc>
      </w:tr>
      <w:tr w:rsidR="002048A9" w:rsidRPr="00473E81" w14:paraId="4CD3D68D" w14:textId="77777777" w:rsidTr="006D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41A87DC1" w14:textId="77777777" w:rsidR="002048A9" w:rsidRPr="00473E81" w:rsidRDefault="002048A9" w:rsidP="003F02F1">
            <w:pPr>
              <w:rPr>
                <w:rFonts w:cs="Arial"/>
                <w:sz w:val="20"/>
                <w:szCs w:val="21"/>
              </w:rPr>
            </w:pPr>
          </w:p>
        </w:tc>
        <w:tc>
          <w:tcPr>
            <w:tcW w:w="3115" w:type="dxa"/>
            <w:tcBorders>
              <w:top w:val="nil"/>
              <w:bottom w:val="nil"/>
            </w:tcBorders>
          </w:tcPr>
          <w:p w14:paraId="77ED3C96" w14:textId="77777777" w:rsidR="002048A9" w:rsidRPr="00473E81" w:rsidRDefault="002048A9" w:rsidP="003F02F1">
            <w:pPr>
              <w:cnfStyle w:val="000000100000" w:firstRow="0" w:lastRow="0" w:firstColumn="0" w:lastColumn="0" w:oddVBand="0" w:evenVBand="0" w:oddHBand="1" w:evenHBand="0" w:firstRowFirstColumn="0" w:firstRowLastColumn="0" w:lastRowFirstColumn="0" w:lastRowLastColumn="0"/>
              <w:rPr>
                <w:rFonts w:cs="Arial"/>
                <w:sz w:val="20"/>
                <w:szCs w:val="21"/>
              </w:rPr>
            </w:pPr>
          </w:p>
        </w:tc>
        <w:tc>
          <w:tcPr>
            <w:tcW w:w="3115" w:type="dxa"/>
            <w:tcBorders>
              <w:top w:val="nil"/>
              <w:bottom w:val="nil"/>
            </w:tcBorders>
          </w:tcPr>
          <w:p w14:paraId="633A40C6" w14:textId="77777777" w:rsidR="002048A9" w:rsidRPr="00473E81" w:rsidRDefault="002048A9" w:rsidP="003F02F1">
            <w:pPr>
              <w:cnfStyle w:val="000000100000" w:firstRow="0" w:lastRow="0" w:firstColumn="0" w:lastColumn="0" w:oddVBand="0" w:evenVBand="0" w:oddHBand="1" w:evenHBand="0" w:firstRowFirstColumn="0" w:firstRowLastColumn="0" w:lastRowFirstColumn="0" w:lastRowLastColumn="0"/>
              <w:rPr>
                <w:rFonts w:cs="Arial"/>
                <w:sz w:val="20"/>
                <w:szCs w:val="21"/>
              </w:rPr>
            </w:pPr>
          </w:p>
        </w:tc>
      </w:tr>
      <w:tr w:rsidR="002048A9" w:rsidRPr="00473E81" w14:paraId="6DAA5A0E" w14:textId="77777777" w:rsidTr="006D0529">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75DACB44" w14:textId="77777777" w:rsidR="002048A9" w:rsidRPr="00473E81" w:rsidRDefault="002048A9" w:rsidP="003F02F1">
            <w:pPr>
              <w:rPr>
                <w:rFonts w:cs="Arial"/>
                <w:sz w:val="20"/>
                <w:szCs w:val="21"/>
              </w:rPr>
            </w:pPr>
          </w:p>
        </w:tc>
        <w:tc>
          <w:tcPr>
            <w:tcW w:w="3115" w:type="dxa"/>
            <w:tcBorders>
              <w:top w:val="nil"/>
              <w:bottom w:val="nil"/>
            </w:tcBorders>
          </w:tcPr>
          <w:p w14:paraId="65B4ED0E" w14:textId="77777777" w:rsidR="002048A9" w:rsidRPr="00473E81" w:rsidRDefault="002048A9" w:rsidP="003F02F1">
            <w:pPr>
              <w:cnfStyle w:val="000000000000" w:firstRow="0" w:lastRow="0" w:firstColumn="0" w:lastColumn="0" w:oddVBand="0" w:evenVBand="0" w:oddHBand="0" w:evenHBand="0" w:firstRowFirstColumn="0" w:firstRowLastColumn="0" w:lastRowFirstColumn="0" w:lastRowLastColumn="0"/>
              <w:rPr>
                <w:rFonts w:cs="Arial"/>
                <w:sz w:val="20"/>
                <w:szCs w:val="21"/>
              </w:rPr>
            </w:pPr>
          </w:p>
        </w:tc>
        <w:tc>
          <w:tcPr>
            <w:tcW w:w="3115" w:type="dxa"/>
            <w:tcBorders>
              <w:top w:val="nil"/>
              <w:bottom w:val="nil"/>
            </w:tcBorders>
          </w:tcPr>
          <w:p w14:paraId="68F72DF1" w14:textId="77777777" w:rsidR="002048A9" w:rsidRPr="00473E81" w:rsidRDefault="002048A9" w:rsidP="003F02F1">
            <w:pPr>
              <w:cnfStyle w:val="000000000000" w:firstRow="0" w:lastRow="0" w:firstColumn="0" w:lastColumn="0" w:oddVBand="0" w:evenVBand="0" w:oddHBand="0" w:evenHBand="0" w:firstRowFirstColumn="0" w:firstRowLastColumn="0" w:lastRowFirstColumn="0" w:lastRowLastColumn="0"/>
              <w:rPr>
                <w:rFonts w:cs="Arial"/>
                <w:sz w:val="20"/>
                <w:szCs w:val="21"/>
              </w:rPr>
            </w:pPr>
          </w:p>
        </w:tc>
      </w:tr>
      <w:tr w:rsidR="002048A9" w:rsidRPr="00473E81" w14:paraId="128B1CD5" w14:textId="77777777" w:rsidTr="006D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3B4DAD51" w14:textId="77777777" w:rsidR="002048A9" w:rsidRPr="00473E81" w:rsidRDefault="002048A9" w:rsidP="003F02F1">
            <w:pPr>
              <w:rPr>
                <w:rFonts w:cs="Arial"/>
                <w:sz w:val="20"/>
                <w:szCs w:val="21"/>
              </w:rPr>
            </w:pPr>
          </w:p>
        </w:tc>
        <w:tc>
          <w:tcPr>
            <w:tcW w:w="3115" w:type="dxa"/>
            <w:tcBorders>
              <w:top w:val="nil"/>
              <w:bottom w:val="nil"/>
            </w:tcBorders>
          </w:tcPr>
          <w:p w14:paraId="2DFEDB5D" w14:textId="77777777" w:rsidR="002048A9" w:rsidRPr="00473E81" w:rsidRDefault="002048A9" w:rsidP="003F02F1">
            <w:pPr>
              <w:cnfStyle w:val="000000100000" w:firstRow="0" w:lastRow="0" w:firstColumn="0" w:lastColumn="0" w:oddVBand="0" w:evenVBand="0" w:oddHBand="1" w:evenHBand="0" w:firstRowFirstColumn="0" w:firstRowLastColumn="0" w:lastRowFirstColumn="0" w:lastRowLastColumn="0"/>
              <w:rPr>
                <w:rFonts w:cs="Arial"/>
                <w:sz w:val="20"/>
                <w:szCs w:val="21"/>
              </w:rPr>
            </w:pPr>
          </w:p>
        </w:tc>
        <w:tc>
          <w:tcPr>
            <w:tcW w:w="3115" w:type="dxa"/>
            <w:tcBorders>
              <w:top w:val="nil"/>
              <w:bottom w:val="nil"/>
            </w:tcBorders>
          </w:tcPr>
          <w:p w14:paraId="25323795" w14:textId="77777777" w:rsidR="002048A9" w:rsidRPr="00473E81" w:rsidRDefault="002048A9" w:rsidP="003F02F1">
            <w:pPr>
              <w:cnfStyle w:val="000000100000" w:firstRow="0" w:lastRow="0" w:firstColumn="0" w:lastColumn="0" w:oddVBand="0" w:evenVBand="0" w:oddHBand="1" w:evenHBand="0" w:firstRowFirstColumn="0" w:firstRowLastColumn="0" w:lastRowFirstColumn="0" w:lastRowLastColumn="0"/>
              <w:rPr>
                <w:rFonts w:cs="Arial"/>
                <w:sz w:val="20"/>
                <w:szCs w:val="21"/>
              </w:rPr>
            </w:pPr>
          </w:p>
        </w:tc>
      </w:tr>
    </w:tbl>
    <w:p w14:paraId="7DDDD8B7" w14:textId="77777777" w:rsidR="002048A9" w:rsidRPr="00297C56" w:rsidRDefault="002048A9" w:rsidP="002048A9">
      <w:pPr>
        <w:pStyle w:val="berschrift1"/>
        <w:rPr>
          <w:rFonts w:ascii="Arial" w:hAnsi="Arial" w:cs="Arial"/>
          <w:b w:val="0"/>
          <w:iCs/>
          <w:color w:val="17365D" w:themeColor="text2" w:themeShade="BF"/>
          <w:sz w:val="18"/>
          <w:szCs w:val="18"/>
        </w:rPr>
      </w:pPr>
      <w:r w:rsidRPr="00784A26">
        <w:rPr>
          <w:rFonts w:ascii="Arial" w:hAnsi="Arial" w:cs="Arial"/>
          <w:i w:val="0"/>
          <w:sz w:val="24"/>
        </w:rPr>
        <w:t>Am Projekt beteiligte Hochschulen der Fachhochschule Nordwestschweiz</w:t>
      </w:r>
      <w:r w:rsidRPr="00AA6A10">
        <w:rPr>
          <w:rFonts w:ascii="Arial" w:hAnsi="Arial" w:cs="Arial"/>
          <w:i w:val="0"/>
          <w:sz w:val="24"/>
        </w:rPr>
        <w:t xml:space="preserve"> </w:t>
      </w:r>
      <w:r w:rsidRPr="00297C56">
        <w:rPr>
          <w:rFonts w:ascii="Arial" w:hAnsi="Arial" w:cs="Arial"/>
          <w:b w:val="0"/>
          <w:iCs/>
          <w:color w:val="17365D" w:themeColor="text2" w:themeShade="BF"/>
          <w:sz w:val="18"/>
          <w:szCs w:val="18"/>
        </w:rPr>
        <w:t>(Mehrfachauswahl möglich)</w:t>
      </w:r>
    </w:p>
    <w:p w14:paraId="42CFCD4E" w14:textId="77777777" w:rsidR="002048A9" w:rsidRPr="002048A9" w:rsidRDefault="002048A9" w:rsidP="002048A9">
      <w:pPr>
        <w:rPr>
          <w:sz w:val="18"/>
        </w:rPr>
      </w:pPr>
    </w:p>
    <w:tbl>
      <w:tblPr>
        <w:tblStyle w:val="Tabellenraster"/>
        <w:tblW w:w="12820" w:type="dxa"/>
        <w:tblInd w:w="-142" w:type="dxa"/>
        <w:tblLook w:val="04A0" w:firstRow="1" w:lastRow="0" w:firstColumn="1" w:lastColumn="0" w:noHBand="0" w:noVBand="1"/>
      </w:tblPr>
      <w:tblGrid>
        <w:gridCol w:w="510"/>
        <w:gridCol w:w="4267"/>
        <w:gridCol w:w="467"/>
        <w:gridCol w:w="4253"/>
        <w:gridCol w:w="1872"/>
        <w:gridCol w:w="1451"/>
      </w:tblGrid>
      <w:tr w:rsidR="002048A9" w:rsidRPr="00AA6A10" w14:paraId="0BB47B94" w14:textId="77777777" w:rsidTr="003F02F1">
        <w:trPr>
          <w:gridAfter w:val="1"/>
          <w:wAfter w:w="1451" w:type="dxa"/>
          <w:trHeight w:hRule="exact" w:val="284"/>
        </w:trPr>
        <w:tc>
          <w:tcPr>
            <w:tcW w:w="510" w:type="dxa"/>
            <w:tcBorders>
              <w:top w:val="nil"/>
              <w:left w:val="nil"/>
              <w:bottom w:val="nil"/>
              <w:right w:val="nil"/>
            </w:tcBorders>
          </w:tcPr>
          <w:p w14:paraId="390407AC" w14:textId="77777777" w:rsidR="002048A9" w:rsidRDefault="002048A9" w:rsidP="003F02F1">
            <w:pPr>
              <w:tabs>
                <w:tab w:val="left" w:pos="1418"/>
              </w:tabs>
              <w:jc w:val="center"/>
              <w:rPr>
                <w:rFonts w:cs="Arial"/>
                <w:color w:val="000000"/>
                <w:sz w:val="20"/>
                <w14:textFill>
                  <w14:solidFill>
                    <w14:srgbClr w14:val="000000">
                      <w14:lumMod w14:val="50000"/>
                    </w14:srgbClr>
                  </w14:solidFill>
                </w14:textFill>
              </w:rPr>
            </w:pPr>
          </w:p>
        </w:tc>
        <w:tc>
          <w:tcPr>
            <w:tcW w:w="4267" w:type="dxa"/>
            <w:tcBorders>
              <w:top w:val="nil"/>
              <w:left w:val="nil"/>
              <w:bottom w:val="nil"/>
              <w:right w:val="nil"/>
            </w:tcBorders>
          </w:tcPr>
          <w:p w14:paraId="6AA71F42" w14:textId="77777777" w:rsidR="002048A9" w:rsidRPr="00405F9B" w:rsidRDefault="002048A9" w:rsidP="003F02F1">
            <w:pPr>
              <w:tabs>
                <w:tab w:val="left" w:pos="1418"/>
              </w:tabs>
              <w:rPr>
                <w:rFonts w:cs="Arial"/>
                <w:b/>
                <w:sz w:val="20"/>
              </w:rPr>
            </w:pPr>
            <w:r w:rsidRPr="00405F9B">
              <w:rPr>
                <w:rFonts w:cs="Arial"/>
                <w:b/>
                <w:sz w:val="20"/>
              </w:rPr>
              <w:t xml:space="preserve">Projektleitung </w:t>
            </w:r>
          </w:p>
        </w:tc>
        <w:tc>
          <w:tcPr>
            <w:tcW w:w="467" w:type="dxa"/>
            <w:tcBorders>
              <w:top w:val="nil"/>
              <w:left w:val="nil"/>
              <w:bottom w:val="nil"/>
              <w:right w:val="nil"/>
            </w:tcBorders>
          </w:tcPr>
          <w:p w14:paraId="286715A6" w14:textId="77777777" w:rsidR="002048A9" w:rsidRPr="00AA6A10" w:rsidRDefault="002048A9" w:rsidP="003F02F1">
            <w:pPr>
              <w:tabs>
                <w:tab w:val="left" w:pos="1418"/>
              </w:tabs>
              <w:rPr>
                <w:rFonts w:cs="Arial"/>
                <w:color w:val="000000"/>
                <w:sz w:val="20"/>
                <w14:textFill>
                  <w14:solidFill>
                    <w14:srgbClr w14:val="000000">
                      <w14:lumMod w14:val="50000"/>
                    </w14:srgbClr>
                  </w14:solidFill>
                </w14:textFill>
              </w:rPr>
            </w:pPr>
          </w:p>
        </w:tc>
        <w:tc>
          <w:tcPr>
            <w:tcW w:w="6125" w:type="dxa"/>
            <w:gridSpan w:val="2"/>
            <w:tcBorders>
              <w:top w:val="nil"/>
              <w:left w:val="nil"/>
              <w:bottom w:val="nil"/>
              <w:right w:val="nil"/>
            </w:tcBorders>
          </w:tcPr>
          <w:p w14:paraId="15B63FA6" w14:textId="77777777" w:rsidR="002048A9" w:rsidRPr="00405F9B" w:rsidRDefault="002048A9" w:rsidP="003F02F1">
            <w:pPr>
              <w:tabs>
                <w:tab w:val="left" w:pos="1418"/>
              </w:tabs>
              <w:rPr>
                <w:rFonts w:cs="Arial"/>
                <w:b/>
                <w:color w:val="000000"/>
                <w:sz w:val="20"/>
                <w14:textFill>
                  <w14:solidFill>
                    <w14:srgbClr w14:val="000000">
                      <w14:lumMod w14:val="50000"/>
                    </w14:srgbClr>
                  </w14:solidFill>
                </w14:textFill>
              </w:rPr>
            </w:pPr>
            <w:r w:rsidRPr="00405F9B">
              <w:rPr>
                <w:rFonts w:cs="Arial"/>
                <w:b/>
                <w:color w:val="000000"/>
                <w:sz w:val="20"/>
                <w14:textFill>
                  <w14:solidFill>
                    <w14:srgbClr w14:val="000000">
                      <w14:lumMod w14:val="50000"/>
                    </w14:srgbClr>
                  </w14:solidFill>
                </w14:textFill>
              </w:rPr>
              <w:t>Mitarbeit</w:t>
            </w:r>
            <w:r>
              <w:rPr>
                <w:rFonts w:cs="Arial"/>
                <w:b/>
                <w:color w:val="000000"/>
                <w:sz w:val="20"/>
                <w14:textFill>
                  <w14:solidFill>
                    <w14:srgbClr w14:val="000000">
                      <w14:lumMod w14:val="50000"/>
                    </w14:srgbClr>
                  </w14:solidFill>
                </w14:textFill>
              </w:rPr>
              <w:t xml:space="preserve"> / Partnerschaft</w:t>
            </w:r>
          </w:p>
        </w:tc>
      </w:tr>
      <w:tr w:rsidR="002048A9" w:rsidRPr="00AA6A10" w14:paraId="5829862C" w14:textId="77777777" w:rsidTr="003F02F1">
        <w:trPr>
          <w:gridAfter w:val="1"/>
          <w:wAfter w:w="1451" w:type="dxa"/>
          <w:trHeight w:hRule="exact" w:val="284"/>
        </w:trPr>
        <w:sdt>
          <w:sdtPr>
            <w:rPr>
              <w:rFonts w:cs="Arial"/>
              <w:color w:val="000000"/>
              <w:sz w:val="20"/>
              <w14:textFill>
                <w14:solidFill>
                  <w14:srgbClr w14:val="000000">
                    <w14:lumMod w14:val="50000"/>
                  </w14:srgbClr>
                </w14:solidFill>
              </w14:textFill>
            </w:rPr>
            <w:alias w:val="APS"/>
            <w:tag w:val="HS"/>
            <w:id w:val="-1702167327"/>
            <w14:checkbox>
              <w14:checked w14:val="0"/>
              <w14:checkedState w14:val="2612" w14:font="MS Gothic"/>
              <w14:uncheckedState w14:val="2610" w14:font="MS Gothic"/>
            </w14:checkbox>
          </w:sdtPr>
          <w:sdtEndPr/>
          <w:sdtContent>
            <w:tc>
              <w:tcPr>
                <w:tcW w:w="510" w:type="dxa"/>
                <w:tcBorders>
                  <w:top w:val="nil"/>
                  <w:left w:val="nil"/>
                  <w:bottom w:val="nil"/>
                  <w:right w:val="nil"/>
                </w:tcBorders>
              </w:tcPr>
              <w:p w14:paraId="25F5A00E" w14:textId="77777777" w:rsidR="002048A9" w:rsidRPr="00AA6A10" w:rsidRDefault="002048A9" w:rsidP="003F02F1">
                <w:pPr>
                  <w:tabs>
                    <w:tab w:val="left" w:pos="1418"/>
                  </w:tabs>
                  <w:jc w:val="center"/>
                  <w:rPr>
                    <w:rFonts w:cs="Arial"/>
                    <w:color w:val="000000"/>
                    <w:sz w:val="20"/>
                    <w14:textFill>
                      <w14:solidFill>
                        <w14:srgbClr w14:val="000000">
                          <w14:lumMod w14:val="50000"/>
                        </w14:srgbClr>
                      </w14:solidFill>
                    </w14:textFill>
                  </w:rPr>
                </w:pPr>
                <w:r>
                  <w:rPr>
                    <w:rFonts w:ascii="MS Gothic" w:eastAsia="MS Gothic" w:hAnsi="MS Gothic" w:cs="Arial" w:hint="eastAsia"/>
                    <w:color w:val="000000"/>
                    <w:sz w:val="20"/>
                    <w14:textFill>
                      <w14:solidFill>
                        <w14:srgbClr w14:val="000000">
                          <w14:lumMod w14:val="50000"/>
                        </w14:srgbClr>
                      </w14:solidFill>
                    </w14:textFill>
                  </w:rPr>
                  <w:t>☐</w:t>
                </w:r>
              </w:p>
            </w:tc>
          </w:sdtContent>
        </w:sdt>
        <w:tc>
          <w:tcPr>
            <w:tcW w:w="4267" w:type="dxa"/>
            <w:tcBorders>
              <w:top w:val="nil"/>
              <w:left w:val="nil"/>
              <w:bottom w:val="nil"/>
              <w:right w:val="nil"/>
            </w:tcBorders>
          </w:tcPr>
          <w:p w14:paraId="5B09F0E8" w14:textId="77777777" w:rsidR="002048A9" w:rsidRPr="00AA6A10" w:rsidRDefault="002048A9" w:rsidP="003F02F1">
            <w:pPr>
              <w:tabs>
                <w:tab w:val="left" w:pos="1418"/>
              </w:tabs>
              <w:rPr>
                <w:rFonts w:cs="Arial"/>
                <w:color w:val="000000"/>
                <w:sz w:val="20"/>
                <w14:textFill>
                  <w14:solidFill>
                    <w14:srgbClr w14:val="000000">
                      <w14:lumMod w14:val="50000"/>
                    </w14:srgbClr>
                  </w14:solidFill>
                </w14:textFill>
              </w:rPr>
            </w:pPr>
            <w:r w:rsidRPr="00AA6A10">
              <w:rPr>
                <w:rFonts w:cs="Arial"/>
                <w:sz w:val="20"/>
              </w:rPr>
              <w:t>Hochsc</w:t>
            </w:r>
            <w:r w:rsidRPr="00AA6A10">
              <w:rPr>
                <w:rFonts w:cs="Arial"/>
                <w:color w:val="000000"/>
                <w:sz w:val="20"/>
                <w14:textFill>
                  <w14:solidFill>
                    <w14:srgbClr w14:val="000000">
                      <w14:lumMod w14:val="50000"/>
                    </w14:srgbClr>
                  </w14:solidFill>
                </w14:textFill>
              </w:rPr>
              <w:t>hule für Angewandte Psychologie</w:t>
            </w:r>
          </w:p>
        </w:tc>
        <w:sdt>
          <w:sdtPr>
            <w:rPr>
              <w:rFonts w:cs="Arial"/>
              <w:color w:val="000000"/>
              <w:sz w:val="20"/>
              <w14:textFill>
                <w14:solidFill>
                  <w14:srgbClr w14:val="000000">
                    <w14:lumMod w14:val="50000"/>
                  </w14:srgbClr>
                </w14:solidFill>
              </w14:textFill>
            </w:rPr>
            <w:alias w:val="APS"/>
            <w:tag w:val="HS"/>
            <w:id w:val="1827395975"/>
            <w14:checkbox>
              <w14:checked w14:val="0"/>
              <w14:checkedState w14:val="2612" w14:font="MS Gothic"/>
              <w14:uncheckedState w14:val="2610" w14:font="MS Gothic"/>
            </w14:checkbox>
          </w:sdtPr>
          <w:sdtEndPr/>
          <w:sdtContent>
            <w:tc>
              <w:tcPr>
                <w:tcW w:w="467" w:type="dxa"/>
                <w:tcBorders>
                  <w:top w:val="nil"/>
                  <w:left w:val="nil"/>
                  <w:bottom w:val="nil"/>
                  <w:right w:val="nil"/>
                </w:tcBorders>
              </w:tcPr>
              <w:p w14:paraId="276BDA7C" w14:textId="77777777" w:rsidR="002048A9" w:rsidRPr="00AA6A10" w:rsidRDefault="002048A9" w:rsidP="003F02F1">
                <w:pPr>
                  <w:tabs>
                    <w:tab w:val="left" w:pos="1418"/>
                  </w:tabs>
                  <w:jc w:val="right"/>
                  <w:rPr>
                    <w:rFonts w:cs="Arial"/>
                    <w:color w:val="000000"/>
                    <w:sz w:val="20"/>
                    <w14:textFill>
                      <w14:solidFill>
                        <w14:srgbClr w14:val="000000">
                          <w14:lumMod w14:val="50000"/>
                        </w14:srgbClr>
                      </w14:solidFill>
                    </w14:textFill>
                  </w:rPr>
                </w:pPr>
                <w:r>
                  <w:rPr>
                    <w:rFonts w:ascii="MS Gothic" w:eastAsia="MS Gothic" w:hAnsi="MS Gothic" w:cs="Arial" w:hint="eastAsia"/>
                    <w:color w:val="000000"/>
                    <w:sz w:val="20"/>
                    <w14:textFill>
                      <w14:solidFill>
                        <w14:srgbClr w14:val="000000">
                          <w14:lumMod w14:val="50000"/>
                        </w14:srgbClr>
                      </w14:solidFill>
                    </w14:textFill>
                  </w:rPr>
                  <w:t>☐</w:t>
                </w:r>
              </w:p>
            </w:tc>
          </w:sdtContent>
        </w:sdt>
        <w:tc>
          <w:tcPr>
            <w:tcW w:w="6125" w:type="dxa"/>
            <w:gridSpan w:val="2"/>
            <w:tcBorders>
              <w:top w:val="nil"/>
              <w:left w:val="nil"/>
              <w:bottom w:val="nil"/>
              <w:right w:val="nil"/>
            </w:tcBorders>
          </w:tcPr>
          <w:p w14:paraId="6FA99798" w14:textId="77777777" w:rsidR="002048A9" w:rsidRPr="00AA6A10" w:rsidRDefault="002048A9" w:rsidP="003F02F1">
            <w:pPr>
              <w:tabs>
                <w:tab w:val="left" w:pos="1418"/>
              </w:tabs>
              <w:rPr>
                <w:rFonts w:cs="Arial"/>
                <w:color w:val="000000"/>
                <w:sz w:val="20"/>
                <w14:textFill>
                  <w14:solidFill>
                    <w14:srgbClr w14:val="000000">
                      <w14:lumMod w14:val="50000"/>
                    </w14:srgbClr>
                  </w14:solidFill>
                </w14:textFill>
              </w:rPr>
            </w:pPr>
            <w:r w:rsidRPr="00AA6A10">
              <w:rPr>
                <w:rFonts w:cs="Arial"/>
                <w:sz w:val="20"/>
              </w:rPr>
              <w:t>Hochsc</w:t>
            </w:r>
            <w:r w:rsidRPr="00AA6A10">
              <w:rPr>
                <w:rFonts w:cs="Arial"/>
                <w:color w:val="000000"/>
                <w:sz w:val="20"/>
                <w14:textFill>
                  <w14:solidFill>
                    <w14:srgbClr w14:val="000000">
                      <w14:lumMod w14:val="50000"/>
                    </w14:srgbClr>
                  </w14:solidFill>
                </w14:textFill>
              </w:rPr>
              <w:t>hule für Angewandte Psychologie</w:t>
            </w:r>
          </w:p>
        </w:tc>
      </w:tr>
      <w:tr w:rsidR="002048A9" w:rsidRPr="00AA6A10" w14:paraId="4F3FCA00" w14:textId="77777777" w:rsidTr="003F02F1">
        <w:trPr>
          <w:gridAfter w:val="2"/>
          <w:wAfter w:w="3323" w:type="dxa"/>
          <w:trHeight w:hRule="exact" w:val="284"/>
        </w:trPr>
        <w:sdt>
          <w:sdtPr>
            <w:rPr>
              <w:rFonts w:cs="Arial"/>
              <w:color w:val="000000"/>
              <w:sz w:val="20"/>
              <w14:textFill>
                <w14:solidFill>
                  <w14:srgbClr w14:val="000000">
                    <w14:lumMod w14:val="50000"/>
                  </w14:srgbClr>
                </w14:solidFill>
              </w14:textFill>
            </w:rPr>
            <w:alias w:val="HABG"/>
            <w:tag w:val="HS"/>
            <w:id w:val="-1368899883"/>
            <w14:checkbox>
              <w14:checked w14:val="0"/>
              <w14:checkedState w14:val="2612" w14:font="MS Gothic"/>
              <w14:uncheckedState w14:val="2610" w14:font="MS Gothic"/>
            </w14:checkbox>
          </w:sdtPr>
          <w:sdtEndPr/>
          <w:sdtContent>
            <w:tc>
              <w:tcPr>
                <w:tcW w:w="510" w:type="dxa"/>
                <w:tcBorders>
                  <w:top w:val="nil"/>
                  <w:left w:val="nil"/>
                  <w:bottom w:val="nil"/>
                  <w:right w:val="nil"/>
                </w:tcBorders>
              </w:tcPr>
              <w:p w14:paraId="4C0D2BD0" w14:textId="77777777" w:rsidR="002048A9" w:rsidRPr="00AA6A10" w:rsidRDefault="002048A9" w:rsidP="003F02F1">
                <w:pPr>
                  <w:tabs>
                    <w:tab w:val="left" w:pos="1418"/>
                  </w:tabs>
                  <w:jc w:val="center"/>
                  <w:rPr>
                    <w:rFonts w:cs="Arial"/>
                    <w:color w:val="000000"/>
                    <w:sz w:val="20"/>
                    <w14:textFill>
                      <w14:solidFill>
                        <w14:srgbClr w14:val="000000">
                          <w14:lumMod w14:val="50000"/>
                        </w14:srgbClr>
                      </w14:solidFill>
                    </w14:textFill>
                  </w:rPr>
                </w:pPr>
                <w:r w:rsidRPr="00AA6A10">
                  <w:rPr>
                    <w:rFonts w:ascii="Segoe UI Symbol" w:eastAsia="MS Gothic" w:hAnsi="Segoe UI Symbol" w:cs="Segoe UI Symbol"/>
                    <w:color w:val="000000"/>
                    <w:sz w:val="20"/>
                    <w14:textFill>
                      <w14:solidFill>
                        <w14:srgbClr w14:val="000000">
                          <w14:lumMod w14:val="50000"/>
                        </w14:srgbClr>
                      </w14:solidFill>
                    </w14:textFill>
                  </w:rPr>
                  <w:t>☐</w:t>
                </w:r>
              </w:p>
            </w:tc>
          </w:sdtContent>
        </w:sdt>
        <w:tc>
          <w:tcPr>
            <w:tcW w:w="4267" w:type="dxa"/>
            <w:tcBorders>
              <w:top w:val="nil"/>
              <w:left w:val="nil"/>
              <w:bottom w:val="nil"/>
              <w:right w:val="nil"/>
            </w:tcBorders>
          </w:tcPr>
          <w:p w14:paraId="30569EA2" w14:textId="77777777" w:rsidR="002048A9" w:rsidRPr="00AA6A10" w:rsidRDefault="002048A9" w:rsidP="003F02F1">
            <w:pPr>
              <w:tabs>
                <w:tab w:val="left" w:pos="1418"/>
              </w:tabs>
              <w:rPr>
                <w:rFonts w:cs="Arial"/>
                <w:color w:val="000000"/>
                <w:sz w:val="20"/>
                <w14:textFill>
                  <w14:solidFill>
                    <w14:srgbClr w14:val="000000">
                      <w14:lumMod w14:val="50000"/>
                    </w14:srgbClr>
                  </w14:solidFill>
                </w14:textFill>
              </w:rPr>
            </w:pPr>
            <w:r w:rsidRPr="00AA6A10">
              <w:rPr>
                <w:rFonts w:cs="Arial"/>
                <w:sz w:val="20"/>
              </w:rPr>
              <w:t>Hochschule für Architektur, Bau und Geomatik</w:t>
            </w:r>
          </w:p>
        </w:tc>
        <w:sdt>
          <w:sdtPr>
            <w:rPr>
              <w:rFonts w:cs="Arial"/>
              <w:color w:val="000000"/>
              <w:sz w:val="20"/>
              <w14:textFill>
                <w14:solidFill>
                  <w14:srgbClr w14:val="000000">
                    <w14:lumMod w14:val="50000"/>
                  </w14:srgbClr>
                </w14:solidFill>
              </w14:textFill>
            </w:rPr>
            <w:alias w:val="HABG"/>
            <w:tag w:val="HS"/>
            <w:id w:val="-1549610335"/>
            <w14:checkbox>
              <w14:checked w14:val="0"/>
              <w14:checkedState w14:val="2612" w14:font="MS Gothic"/>
              <w14:uncheckedState w14:val="2610" w14:font="MS Gothic"/>
            </w14:checkbox>
          </w:sdtPr>
          <w:sdtEndPr/>
          <w:sdtContent>
            <w:tc>
              <w:tcPr>
                <w:tcW w:w="467" w:type="dxa"/>
                <w:tcBorders>
                  <w:top w:val="nil"/>
                  <w:left w:val="nil"/>
                  <w:bottom w:val="nil"/>
                  <w:right w:val="nil"/>
                </w:tcBorders>
              </w:tcPr>
              <w:p w14:paraId="06107F0D" w14:textId="77777777" w:rsidR="002048A9" w:rsidRPr="00AA6A10" w:rsidRDefault="002048A9" w:rsidP="003F02F1">
                <w:pPr>
                  <w:tabs>
                    <w:tab w:val="left" w:pos="1418"/>
                  </w:tabs>
                  <w:jc w:val="right"/>
                  <w:rPr>
                    <w:rFonts w:cs="Arial"/>
                    <w:color w:val="000000"/>
                    <w:sz w:val="20"/>
                    <w14:textFill>
                      <w14:solidFill>
                        <w14:srgbClr w14:val="000000">
                          <w14:lumMod w14:val="50000"/>
                        </w14:srgbClr>
                      </w14:solidFill>
                    </w14:textFill>
                  </w:rPr>
                </w:pPr>
                <w:r w:rsidRPr="00AA6A10">
                  <w:rPr>
                    <w:rFonts w:ascii="Segoe UI Symbol" w:eastAsia="MS Gothic" w:hAnsi="Segoe UI Symbol" w:cs="Segoe UI Symbol"/>
                    <w:color w:val="000000"/>
                    <w:sz w:val="20"/>
                    <w14:textFill>
                      <w14:solidFill>
                        <w14:srgbClr w14:val="000000">
                          <w14:lumMod w14:val="50000"/>
                        </w14:srgbClr>
                      </w14:solidFill>
                    </w14:textFill>
                  </w:rPr>
                  <w:t>☐</w:t>
                </w:r>
              </w:p>
            </w:tc>
          </w:sdtContent>
        </w:sdt>
        <w:tc>
          <w:tcPr>
            <w:tcW w:w="4253" w:type="dxa"/>
            <w:tcBorders>
              <w:top w:val="nil"/>
              <w:left w:val="nil"/>
              <w:bottom w:val="nil"/>
              <w:right w:val="nil"/>
            </w:tcBorders>
          </w:tcPr>
          <w:p w14:paraId="41E6D32A" w14:textId="77777777" w:rsidR="002048A9" w:rsidRPr="00AA6A10" w:rsidRDefault="002048A9" w:rsidP="003F02F1">
            <w:pPr>
              <w:tabs>
                <w:tab w:val="left" w:pos="1418"/>
              </w:tabs>
              <w:rPr>
                <w:rFonts w:cs="Arial"/>
                <w:color w:val="000000"/>
                <w:sz w:val="20"/>
                <w14:textFill>
                  <w14:solidFill>
                    <w14:srgbClr w14:val="000000">
                      <w14:lumMod w14:val="50000"/>
                    </w14:srgbClr>
                  </w14:solidFill>
                </w14:textFill>
              </w:rPr>
            </w:pPr>
            <w:r w:rsidRPr="00AA6A10">
              <w:rPr>
                <w:rFonts w:cs="Arial"/>
                <w:sz w:val="20"/>
              </w:rPr>
              <w:t>Hochschule für Architektur, Bau und Geomatik</w:t>
            </w:r>
          </w:p>
        </w:tc>
      </w:tr>
      <w:tr w:rsidR="002048A9" w:rsidRPr="00AA6A10" w14:paraId="3C1CF2C5" w14:textId="77777777" w:rsidTr="003F02F1">
        <w:trPr>
          <w:trHeight w:hRule="exact" w:val="284"/>
        </w:trPr>
        <w:sdt>
          <w:sdtPr>
            <w:rPr>
              <w:rFonts w:cs="Arial"/>
              <w:color w:val="000000"/>
              <w:sz w:val="20"/>
              <w14:textFill>
                <w14:solidFill>
                  <w14:srgbClr w14:val="000000">
                    <w14:lumMod w14:val="50000"/>
                  </w14:srgbClr>
                </w14:solidFill>
              </w14:textFill>
            </w:rPr>
            <w:alias w:val="HGK"/>
            <w:tag w:val="HS"/>
            <w:id w:val="-831514469"/>
            <w14:checkbox>
              <w14:checked w14:val="0"/>
              <w14:checkedState w14:val="2612" w14:font="MS Gothic"/>
              <w14:uncheckedState w14:val="2610" w14:font="MS Gothic"/>
            </w14:checkbox>
          </w:sdtPr>
          <w:sdtEndPr/>
          <w:sdtContent>
            <w:tc>
              <w:tcPr>
                <w:tcW w:w="510" w:type="dxa"/>
                <w:tcBorders>
                  <w:top w:val="nil"/>
                  <w:left w:val="nil"/>
                  <w:bottom w:val="nil"/>
                  <w:right w:val="nil"/>
                </w:tcBorders>
              </w:tcPr>
              <w:p w14:paraId="5D353060" w14:textId="77777777" w:rsidR="002048A9" w:rsidRPr="00AA6A10" w:rsidRDefault="002048A9" w:rsidP="003F02F1">
                <w:pPr>
                  <w:tabs>
                    <w:tab w:val="left" w:pos="1418"/>
                  </w:tabs>
                  <w:jc w:val="center"/>
                  <w:rPr>
                    <w:rFonts w:cs="Arial"/>
                    <w:color w:val="000000"/>
                    <w:sz w:val="20"/>
                    <w14:textFill>
                      <w14:solidFill>
                        <w14:srgbClr w14:val="000000">
                          <w14:lumMod w14:val="50000"/>
                        </w14:srgbClr>
                      </w14:solidFill>
                    </w14:textFill>
                  </w:rPr>
                </w:pPr>
                <w:r w:rsidRPr="00AA6A10">
                  <w:rPr>
                    <w:rFonts w:ascii="Segoe UI Symbol" w:eastAsia="MS Gothic" w:hAnsi="Segoe UI Symbol" w:cs="Segoe UI Symbol"/>
                    <w:color w:val="000000"/>
                    <w:sz w:val="20"/>
                    <w14:textFill>
                      <w14:solidFill>
                        <w14:srgbClr w14:val="000000">
                          <w14:lumMod w14:val="50000"/>
                        </w14:srgbClr>
                      </w14:solidFill>
                    </w14:textFill>
                  </w:rPr>
                  <w:t>☐</w:t>
                </w:r>
              </w:p>
            </w:tc>
          </w:sdtContent>
        </w:sdt>
        <w:tc>
          <w:tcPr>
            <w:tcW w:w="4267" w:type="dxa"/>
            <w:tcBorders>
              <w:top w:val="nil"/>
              <w:left w:val="nil"/>
              <w:bottom w:val="nil"/>
              <w:right w:val="nil"/>
            </w:tcBorders>
          </w:tcPr>
          <w:p w14:paraId="5C8DAC90" w14:textId="77777777" w:rsidR="002048A9" w:rsidRPr="00AA6A10" w:rsidRDefault="002048A9" w:rsidP="003F02F1">
            <w:pPr>
              <w:tabs>
                <w:tab w:val="left" w:pos="1418"/>
              </w:tabs>
              <w:rPr>
                <w:rFonts w:cs="Arial"/>
                <w:color w:val="000000"/>
                <w:sz w:val="20"/>
                <w14:textFill>
                  <w14:solidFill>
                    <w14:srgbClr w14:val="000000">
                      <w14:lumMod w14:val="50000"/>
                    </w14:srgbClr>
                  </w14:solidFill>
                </w14:textFill>
              </w:rPr>
            </w:pPr>
            <w:r w:rsidRPr="00AA6A10">
              <w:rPr>
                <w:rFonts w:cs="Arial"/>
                <w:color w:val="000000"/>
                <w:sz w:val="20"/>
                <w14:textFill>
                  <w14:solidFill>
                    <w14:srgbClr w14:val="000000">
                      <w14:lumMod w14:val="50000"/>
                    </w14:srgbClr>
                  </w14:solidFill>
                </w14:textFill>
              </w:rPr>
              <w:t>H</w:t>
            </w:r>
            <w:r w:rsidRPr="00AA6A10">
              <w:rPr>
                <w:rFonts w:cs="Arial"/>
                <w:sz w:val="20"/>
              </w:rPr>
              <w:t>ochschule für Gestaltung und Kunst</w:t>
            </w:r>
          </w:p>
        </w:tc>
        <w:sdt>
          <w:sdtPr>
            <w:rPr>
              <w:rFonts w:cs="Arial"/>
              <w:color w:val="000000"/>
              <w:sz w:val="20"/>
              <w14:textFill>
                <w14:solidFill>
                  <w14:srgbClr w14:val="000000">
                    <w14:lumMod w14:val="50000"/>
                  </w14:srgbClr>
                </w14:solidFill>
              </w14:textFill>
            </w:rPr>
            <w:alias w:val="HGK"/>
            <w:tag w:val="HS"/>
            <w:id w:val="-313327099"/>
            <w14:checkbox>
              <w14:checked w14:val="0"/>
              <w14:checkedState w14:val="2612" w14:font="MS Gothic"/>
              <w14:uncheckedState w14:val="2610" w14:font="MS Gothic"/>
            </w14:checkbox>
          </w:sdtPr>
          <w:sdtEndPr/>
          <w:sdtContent>
            <w:tc>
              <w:tcPr>
                <w:tcW w:w="467" w:type="dxa"/>
                <w:tcBorders>
                  <w:top w:val="nil"/>
                  <w:left w:val="nil"/>
                  <w:bottom w:val="nil"/>
                  <w:right w:val="nil"/>
                </w:tcBorders>
              </w:tcPr>
              <w:p w14:paraId="4221FA69" w14:textId="77777777" w:rsidR="002048A9" w:rsidRPr="00AA6A10" w:rsidRDefault="002048A9" w:rsidP="003F02F1">
                <w:pPr>
                  <w:tabs>
                    <w:tab w:val="left" w:pos="1418"/>
                  </w:tabs>
                  <w:jc w:val="right"/>
                  <w:rPr>
                    <w:rFonts w:cs="Arial"/>
                    <w:color w:val="000000"/>
                    <w:sz w:val="20"/>
                    <w14:textFill>
                      <w14:solidFill>
                        <w14:srgbClr w14:val="000000">
                          <w14:lumMod w14:val="50000"/>
                        </w14:srgbClr>
                      </w14:solidFill>
                    </w14:textFill>
                  </w:rPr>
                </w:pPr>
                <w:r>
                  <w:rPr>
                    <w:rFonts w:ascii="MS Gothic" w:eastAsia="MS Gothic" w:hAnsi="MS Gothic" w:cs="Arial" w:hint="eastAsia"/>
                    <w:color w:val="000000"/>
                    <w:sz w:val="20"/>
                    <w14:textFill>
                      <w14:solidFill>
                        <w14:srgbClr w14:val="000000">
                          <w14:lumMod w14:val="50000"/>
                        </w14:srgbClr>
                      </w14:solidFill>
                    </w14:textFill>
                  </w:rPr>
                  <w:t>☐</w:t>
                </w:r>
              </w:p>
            </w:tc>
          </w:sdtContent>
        </w:sdt>
        <w:tc>
          <w:tcPr>
            <w:tcW w:w="7576" w:type="dxa"/>
            <w:gridSpan w:val="3"/>
            <w:tcBorders>
              <w:top w:val="nil"/>
              <w:left w:val="nil"/>
              <w:bottom w:val="nil"/>
              <w:right w:val="nil"/>
            </w:tcBorders>
          </w:tcPr>
          <w:p w14:paraId="2C906FC7" w14:textId="77777777" w:rsidR="002048A9" w:rsidRPr="00AA6A10" w:rsidRDefault="002048A9" w:rsidP="003F02F1">
            <w:pPr>
              <w:tabs>
                <w:tab w:val="left" w:pos="1418"/>
              </w:tabs>
              <w:rPr>
                <w:rFonts w:cs="Arial"/>
                <w:color w:val="000000"/>
                <w:sz w:val="20"/>
                <w14:textFill>
                  <w14:solidFill>
                    <w14:srgbClr w14:val="000000">
                      <w14:lumMod w14:val="50000"/>
                    </w14:srgbClr>
                  </w14:solidFill>
                </w14:textFill>
              </w:rPr>
            </w:pPr>
            <w:r w:rsidRPr="00AA6A10">
              <w:rPr>
                <w:rFonts w:cs="Arial"/>
                <w:color w:val="000000"/>
                <w:sz w:val="20"/>
                <w14:textFill>
                  <w14:solidFill>
                    <w14:srgbClr w14:val="000000">
                      <w14:lumMod w14:val="50000"/>
                    </w14:srgbClr>
                  </w14:solidFill>
                </w14:textFill>
              </w:rPr>
              <w:t>H</w:t>
            </w:r>
            <w:r w:rsidRPr="00AA6A10">
              <w:rPr>
                <w:rFonts w:cs="Arial"/>
                <w:sz w:val="20"/>
              </w:rPr>
              <w:t>ochschule für Gestaltung und Kunst</w:t>
            </w:r>
          </w:p>
        </w:tc>
      </w:tr>
      <w:tr w:rsidR="002048A9" w:rsidRPr="00AA6A10" w14:paraId="30C40012" w14:textId="77777777" w:rsidTr="003F02F1">
        <w:trPr>
          <w:trHeight w:hRule="exact" w:val="284"/>
        </w:trPr>
        <w:sdt>
          <w:sdtPr>
            <w:rPr>
              <w:rFonts w:cs="Arial"/>
              <w:color w:val="000000"/>
              <w:sz w:val="20"/>
              <w14:textFill>
                <w14:solidFill>
                  <w14:srgbClr w14:val="000000">
                    <w14:lumMod w14:val="50000"/>
                  </w14:srgbClr>
                </w14:solidFill>
              </w14:textFill>
            </w:rPr>
            <w:alias w:val="HLS"/>
            <w:tag w:val="HS"/>
            <w:id w:val="1368715825"/>
            <w14:checkbox>
              <w14:checked w14:val="0"/>
              <w14:checkedState w14:val="2612" w14:font="MS Gothic"/>
              <w14:uncheckedState w14:val="2610" w14:font="MS Gothic"/>
            </w14:checkbox>
          </w:sdtPr>
          <w:sdtEndPr/>
          <w:sdtContent>
            <w:tc>
              <w:tcPr>
                <w:tcW w:w="510" w:type="dxa"/>
                <w:tcBorders>
                  <w:top w:val="nil"/>
                  <w:left w:val="nil"/>
                  <w:bottom w:val="nil"/>
                  <w:right w:val="nil"/>
                </w:tcBorders>
              </w:tcPr>
              <w:p w14:paraId="3D9A425D" w14:textId="77777777" w:rsidR="002048A9" w:rsidRPr="00AA6A10" w:rsidRDefault="002048A9" w:rsidP="003F02F1">
                <w:pPr>
                  <w:tabs>
                    <w:tab w:val="left" w:pos="1418"/>
                  </w:tabs>
                  <w:jc w:val="center"/>
                  <w:rPr>
                    <w:rFonts w:cs="Arial"/>
                    <w:color w:val="000000"/>
                    <w:sz w:val="20"/>
                    <w14:textFill>
                      <w14:solidFill>
                        <w14:srgbClr w14:val="000000">
                          <w14:lumMod w14:val="50000"/>
                        </w14:srgbClr>
                      </w14:solidFill>
                    </w14:textFill>
                  </w:rPr>
                </w:pPr>
                <w:r w:rsidRPr="00AA6A10">
                  <w:rPr>
                    <w:rFonts w:ascii="Segoe UI Symbol" w:eastAsia="MS Gothic" w:hAnsi="Segoe UI Symbol" w:cs="Segoe UI Symbol"/>
                    <w:color w:val="000000"/>
                    <w:sz w:val="20"/>
                    <w14:textFill>
                      <w14:solidFill>
                        <w14:srgbClr w14:val="000000">
                          <w14:lumMod w14:val="50000"/>
                        </w14:srgbClr>
                      </w14:solidFill>
                    </w14:textFill>
                  </w:rPr>
                  <w:t>☐</w:t>
                </w:r>
              </w:p>
            </w:tc>
          </w:sdtContent>
        </w:sdt>
        <w:tc>
          <w:tcPr>
            <w:tcW w:w="4267" w:type="dxa"/>
            <w:tcBorders>
              <w:top w:val="nil"/>
              <w:left w:val="nil"/>
              <w:bottom w:val="nil"/>
              <w:right w:val="nil"/>
            </w:tcBorders>
          </w:tcPr>
          <w:p w14:paraId="61F0B89C" w14:textId="77777777" w:rsidR="002048A9" w:rsidRPr="00AA6A10" w:rsidRDefault="002048A9" w:rsidP="003F02F1">
            <w:pPr>
              <w:tabs>
                <w:tab w:val="left" w:pos="1418"/>
              </w:tabs>
              <w:rPr>
                <w:rFonts w:cs="Arial"/>
                <w:color w:val="000000"/>
                <w:sz w:val="20"/>
                <w14:textFill>
                  <w14:solidFill>
                    <w14:srgbClr w14:val="000000">
                      <w14:lumMod w14:val="50000"/>
                    </w14:srgbClr>
                  </w14:solidFill>
                </w14:textFill>
              </w:rPr>
            </w:pPr>
            <w:r w:rsidRPr="00AA6A10">
              <w:rPr>
                <w:rFonts w:cs="Arial"/>
                <w:color w:val="000000"/>
                <w:sz w:val="20"/>
                <w14:textFill>
                  <w14:solidFill>
                    <w14:srgbClr w14:val="000000">
                      <w14:lumMod w14:val="50000"/>
                    </w14:srgbClr>
                  </w14:solidFill>
                </w14:textFill>
              </w:rPr>
              <w:t>H</w:t>
            </w:r>
            <w:r w:rsidRPr="00AA6A10">
              <w:rPr>
                <w:rFonts w:cs="Arial"/>
                <w:sz w:val="20"/>
              </w:rPr>
              <w:t>ochschule für Life Sciences</w:t>
            </w:r>
          </w:p>
        </w:tc>
        <w:sdt>
          <w:sdtPr>
            <w:rPr>
              <w:rFonts w:cs="Arial"/>
              <w:color w:val="000000"/>
              <w:sz w:val="20"/>
              <w14:textFill>
                <w14:solidFill>
                  <w14:srgbClr w14:val="000000">
                    <w14:lumMod w14:val="50000"/>
                  </w14:srgbClr>
                </w14:solidFill>
              </w14:textFill>
            </w:rPr>
            <w:alias w:val="HLS"/>
            <w:tag w:val="HS"/>
            <w:id w:val="1508481917"/>
            <w14:checkbox>
              <w14:checked w14:val="0"/>
              <w14:checkedState w14:val="2612" w14:font="MS Gothic"/>
              <w14:uncheckedState w14:val="2610" w14:font="MS Gothic"/>
            </w14:checkbox>
          </w:sdtPr>
          <w:sdtEndPr/>
          <w:sdtContent>
            <w:tc>
              <w:tcPr>
                <w:tcW w:w="467" w:type="dxa"/>
                <w:tcBorders>
                  <w:top w:val="nil"/>
                  <w:left w:val="nil"/>
                  <w:bottom w:val="nil"/>
                  <w:right w:val="nil"/>
                </w:tcBorders>
              </w:tcPr>
              <w:p w14:paraId="6AE715CE" w14:textId="77777777" w:rsidR="002048A9" w:rsidRPr="00AA6A10" w:rsidRDefault="002048A9" w:rsidP="003F02F1">
                <w:pPr>
                  <w:tabs>
                    <w:tab w:val="left" w:pos="1418"/>
                  </w:tabs>
                  <w:jc w:val="right"/>
                  <w:rPr>
                    <w:rFonts w:cs="Arial"/>
                    <w:color w:val="000000"/>
                    <w:sz w:val="20"/>
                    <w14:textFill>
                      <w14:solidFill>
                        <w14:srgbClr w14:val="000000">
                          <w14:lumMod w14:val="50000"/>
                        </w14:srgbClr>
                      </w14:solidFill>
                    </w14:textFill>
                  </w:rPr>
                </w:pPr>
                <w:r w:rsidRPr="00AA6A10">
                  <w:rPr>
                    <w:rFonts w:ascii="Segoe UI Symbol" w:eastAsia="MS Gothic" w:hAnsi="Segoe UI Symbol" w:cs="Segoe UI Symbol"/>
                    <w:color w:val="000000"/>
                    <w:sz w:val="20"/>
                    <w14:textFill>
                      <w14:solidFill>
                        <w14:srgbClr w14:val="000000">
                          <w14:lumMod w14:val="50000"/>
                        </w14:srgbClr>
                      </w14:solidFill>
                    </w14:textFill>
                  </w:rPr>
                  <w:t>☐</w:t>
                </w:r>
              </w:p>
            </w:tc>
          </w:sdtContent>
        </w:sdt>
        <w:tc>
          <w:tcPr>
            <w:tcW w:w="7576" w:type="dxa"/>
            <w:gridSpan w:val="3"/>
            <w:tcBorders>
              <w:top w:val="nil"/>
              <w:left w:val="nil"/>
              <w:bottom w:val="nil"/>
              <w:right w:val="nil"/>
            </w:tcBorders>
          </w:tcPr>
          <w:p w14:paraId="3E3C7792" w14:textId="77777777" w:rsidR="002048A9" w:rsidRPr="00AA6A10" w:rsidRDefault="002048A9" w:rsidP="003F02F1">
            <w:pPr>
              <w:tabs>
                <w:tab w:val="left" w:pos="1418"/>
              </w:tabs>
              <w:rPr>
                <w:rFonts w:cs="Arial"/>
                <w:color w:val="000000"/>
                <w:sz w:val="20"/>
                <w14:textFill>
                  <w14:solidFill>
                    <w14:srgbClr w14:val="000000">
                      <w14:lumMod w14:val="50000"/>
                    </w14:srgbClr>
                  </w14:solidFill>
                </w14:textFill>
              </w:rPr>
            </w:pPr>
            <w:r w:rsidRPr="00AA6A10">
              <w:rPr>
                <w:rFonts w:cs="Arial"/>
                <w:color w:val="000000"/>
                <w:sz w:val="20"/>
                <w14:textFill>
                  <w14:solidFill>
                    <w14:srgbClr w14:val="000000">
                      <w14:lumMod w14:val="50000"/>
                    </w14:srgbClr>
                  </w14:solidFill>
                </w14:textFill>
              </w:rPr>
              <w:t>H</w:t>
            </w:r>
            <w:r w:rsidRPr="00AA6A10">
              <w:rPr>
                <w:rFonts w:cs="Arial"/>
                <w:sz w:val="20"/>
              </w:rPr>
              <w:t>ochschule für Life Sciences</w:t>
            </w:r>
          </w:p>
        </w:tc>
      </w:tr>
      <w:tr w:rsidR="002048A9" w:rsidRPr="00AA6A10" w14:paraId="21995D95" w14:textId="77777777" w:rsidTr="003F02F1">
        <w:trPr>
          <w:trHeight w:hRule="exact" w:val="284"/>
        </w:trPr>
        <w:sdt>
          <w:sdtPr>
            <w:rPr>
              <w:rFonts w:cs="Arial"/>
              <w:color w:val="000000"/>
              <w:sz w:val="20"/>
              <w14:textFill>
                <w14:solidFill>
                  <w14:srgbClr w14:val="000000">
                    <w14:lumMod w14:val="50000"/>
                  </w14:srgbClr>
                </w14:solidFill>
              </w14:textFill>
            </w:rPr>
            <w:alias w:val="MHS"/>
            <w:tag w:val="HS"/>
            <w:id w:val="-1503507112"/>
            <w14:checkbox>
              <w14:checked w14:val="0"/>
              <w14:checkedState w14:val="2612" w14:font="MS Gothic"/>
              <w14:uncheckedState w14:val="2610" w14:font="MS Gothic"/>
            </w14:checkbox>
          </w:sdtPr>
          <w:sdtEndPr/>
          <w:sdtContent>
            <w:tc>
              <w:tcPr>
                <w:tcW w:w="510" w:type="dxa"/>
                <w:tcBorders>
                  <w:top w:val="nil"/>
                  <w:left w:val="nil"/>
                  <w:bottom w:val="nil"/>
                  <w:right w:val="nil"/>
                </w:tcBorders>
              </w:tcPr>
              <w:p w14:paraId="6A4378D2" w14:textId="77777777" w:rsidR="002048A9" w:rsidRPr="00AA6A10" w:rsidRDefault="002048A9" w:rsidP="003F02F1">
                <w:pPr>
                  <w:tabs>
                    <w:tab w:val="left" w:pos="1418"/>
                  </w:tabs>
                  <w:jc w:val="center"/>
                  <w:rPr>
                    <w:rFonts w:cs="Arial"/>
                    <w:color w:val="000000"/>
                    <w:sz w:val="20"/>
                    <w14:textFill>
                      <w14:solidFill>
                        <w14:srgbClr w14:val="000000">
                          <w14:lumMod w14:val="50000"/>
                        </w14:srgbClr>
                      </w14:solidFill>
                    </w14:textFill>
                  </w:rPr>
                </w:pPr>
                <w:r w:rsidRPr="00AA6A10">
                  <w:rPr>
                    <w:rFonts w:ascii="Segoe UI Symbol" w:eastAsia="MS Gothic" w:hAnsi="Segoe UI Symbol" w:cs="Segoe UI Symbol"/>
                    <w:color w:val="000000"/>
                    <w:sz w:val="20"/>
                    <w14:textFill>
                      <w14:solidFill>
                        <w14:srgbClr w14:val="000000">
                          <w14:lumMod w14:val="50000"/>
                        </w14:srgbClr>
                      </w14:solidFill>
                    </w14:textFill>
                  </w:rPr>
                  <w:t>☐</w:t>
                </w:r>
              </w:p>
            </w:tc>
          </w:sdtContent>
        </w:sdt>
        <w:tc>
          <w:tcPr>
            <w:tcW w:w="4267" w:type="dxa"/>
            <w:tcBorders>
              <w:top w:val="nil"/>
              <w:left w:val="nil"/>
              <w:bottom w:val="nil"/>
              <w:right w:val="nil"/>
            </w:tcBorders>
          </w:tcPr>
          <w:p w14:paraId="397EF8AA" w14:textId="77777777" w:rsidR="002048A9" w:rsidRPr="00AA6A10" w:rsidRDefault="002048A9" w:rsidP="003F02F1">
            <w:pPr>
              <w:tabs>
                <w:tab w:val="left" w:pos="1418"/>
              </w:tabs>
              <w:rPr>
                <w:rFonts w:cs="Arial"/>
                <w:color w:val="000000"/>
                <w:sz w:val="20"/>
                <w14:textFill>
                  <w14:solidFill>
                    <w14:srgbClr w14:val="000000">
                      <w14:lumMod w14:val="50000"/>
                    </w14:srgbClr>
                  </w14:solidFill>
                </w14:textFill>
              </w:rPr>
            </w:pPr>
            <w:r w:rsidRPr="00AA6A10">
              <w:rPr>
                <w:rFonts w:cs="Arial"/>
                <w:sz w:val="20"/>
              </w:rPr>
              <w:t>Hochschule für Musik</w:t>
            </w:r>
          </w:p>
        </w:tc>
        <w:sdt>
          <w:sdtPr>
            <w:rPr>
              <w:rFonts w:cs="Arial"/>
              <w:color w:val="000000"/>
              <w:sz w:val="20"/>
              <w14:textFill>
                <w14:solidFill>
                  <w14:srgbClr w14:val="000000">
                    <w14:lumMod w14:val="50000"/>
                  </w14:srgbClr>
                </w14:solidFill>
              </w14:textFill>
            </w:rPr>
            <w:alias w:val="MHS"/>
            <w:tag w:val="HS"/>
            <w:id w:val="-1196995160"/>
            <w14:checkbox>
              <w14:checked w14:val="0"/>
              <w14:checkedState w14:val="2612" w14:font="MS Gothic"/>
              <w14:uncheckedState w14:val="2610" w14:font="MS Gothic"/>
            </w14:checkbox>
          </w:sdtPr>
          <w:sdtEndPr/>
          <w:sdtContent>
            <w:tc>
              <w:tcPr>
                <w:tcW w:w="467" w:type="dxa"/>
                <w:tcBorders>
                  <w:top w:val="nil"/>
                  <w:left w:val="nil"/>
                  <w:bottom w:val="nil"/>
                  <w:right w:val="nil"/>
                </w:tcBorders>
              </w:tcPr>
              <w:p w14:paraId="57166C92" w14:textId="77777777" w:rsidR="002048A9" w:rsidRPr="00AA6A10" w:rsidRDefault="002048A9" w:rsidP="003F02F1">
                <w:pPr>
                  <w:tabs>
                    <w:tab w:val="left" w:pos="1418"/>
                  </w:tabs>
                  <w:jc w:val="right"/>
                  <w:rPr>
                    <w:rFonts w:cs="Arial"/>
                    <w:color w:val="000000"/>
                    <w:sz w:val="20"/>
                    <w14:textFill>
                      <w14:solidFill>
                        <w14:srgbClr w14:val="000000">
                          <w14:lumMod w14:val="50000"/>
                        </w14:srgbClr>
                      </w14:solidFill>
                    </w14:textFill>
                  </w:rPr>
                </w:pPr>
                <w:r w:rsidRPr="00AA6A10">
                  <w:rPr>
                    <w:rFonts w:ascii="Segoe UI Symbol" w:eastAsia="MS Gothic" w:hAnsi="Segoe UI Symbol" w:cs="Segoe UI Symbol"/>
                    <w:color w:val="000000"/>
                    <w:sz w:val="20"/>
                    <w14:textFill>
                      <w14:solidFill>
                        <w14:srgbClr w14:val="000000">
                          <w14:lumMod w14:val="50000"/>
                        </w14:srgbClr>
                      </w14:solidFill>
                    </w14:textFill>
                  </w:rPr>
                  <w:t>☐</w:t>
                </w:r>
              </w:p>
            </w:tc>
          </w:sdtContent>
        </w:sdt>
        <w:tc>
          <w:tcPr>
            <w:tcW w:w="7576" w:type="dxa"/>
            <w:gridSpan w:val="3"/>
            <w:tcBorders>
              <w:top w:val="nil"/>
              <w:left w:val="nil"/>
              <w:bottom w:val="nil"/>
              <w:right w:val="nil"/>
            </w:tcBorders>
          </w:tcPr>
          <w:p w14:paraId="124FFC93" w14:textId="77777777" w:rsidR="002048A9" w:rsidRPr="00AA6A10" w:rsidRDefault="002048A9" w:rsidP="003F02F1">
            <w:pPr>
              <w:tabs>
                <w:tab w:val="left" w:pos="1418"/>
              </w:tabs>
              <w:rPr>
                <w:rFonts w:cs="Arial"/>
                <w:color w:val="000000"/>
                <w:sz w:val="20"/>
                <w14:textFill>
                  <w14:solidFill>
                    <w14:srgbClr w14:val="000000">
                      <w14:lumMod w14:val="50000"/>
                    </w14:srgbClr>
                  </w14:solidFill>
                </w14:textFill>
              </w:rPr>
            </w:pPr>
            <w:r w:rsidRPr="00AA6A10">
              <w:rPr>
                <w:rFonts w:cs="Arial"/>
                <w:sz w:val="20"/>
              </w:rPr>
              <w:t>Hochschule für Musik</w:t>
            </w:r>
          </w:p>
        </w:tc>
      </w:tr>
      <w:tr w:rsidR="002048A9" w:rsidRPr="00AA6A10" w14:paraId="0746FFF6" w14:textId="77777777" w:rsidTr="003F02F1">
        <w:trPr>
          <w:trHeight w:hRule="exact" w:val="284"/>
        </w:trPr>
        <w:sdt>
          <w:sdtPr>
            <w:rPr>
              <w:rFonts w:cs="Arial"/>
              <w:color w:val="000000"/>
              <w:sz w:val="20"/>
              <w14:textFill>
                <w14:solidFill>
                  <w14:srgbClr w14:val="000000">
                    <w14:lumMod w14:val="50000"/>
                  </w14:srgbClr>
                </w14:solidFill>
              </w14:textFill>
            </w:rPr>
            <w:alias w:val="PH"/>
            <w:tag w:val="HS"/>
            <w:id w:val="2048784056"/>
            <w14:checkbox>
              <w14:checked w14:val="0"/>
              <w14:checkedState w14:val="2612" w14:font="MS Gothic"/>
              <w14:uncheckedState w14:val="2610" w14:font="MS Gothic"/>
            </w14:checkbox>
          </w:sdtPr>
          <w:sdtEndPr/>
          <w:sdtContent>
            <w:tc>
              <w:tcPr>
                <w:tcW w:w="510" w:type="dxa"/>
                <w:tcBorders>
                  <w:top w:val="nil"/>
                  <w:left w:val="nil"/>
                  <w:bottom w:val="nil"/>
                  <w:right w:val="nil"/>
                </w:tcBorders>
              </w:tcPr>
              <w:p w14:paraId="13A7F03A" w14:textId="77777777" w:rsidR="002048A9" w:rsidRPr="00AA6A10" w:rsidRDefault="002048A9" w:rsidP="003F02F1">
                <w:pPr>
                  <w:tabs>
                    <w:tab w:val="left" w:pos="1418"/>
                  </w:tabs>
                  <w:jc w:val="center"/>
                  <w:rPr>
                    <w:rFonts w:cs="Arial"/>
                    <w:color w:val="000000"/>
                    <w:sz w:val="20"/>
                    <w14:textFill>
                      <w14:solidFill>
                        <w14:srgbClr w14:val="000000">
                          <w14:lumMod w14:val="50000"/>
                        </w14:srgbClr>
                      </w14:solidFill>
                    </w14:textFill>
                  </w:rPr>
                </w:pPr>
                <w:r w:rsidRPr="00AA6A10">
                  <w:rPr>
                    <w:rFonts w:ascii="Segoe UI Symbol" w:eastAsia="MS Gothic" w:hAnsi="Segoe UI Symbol" w:cs="Segoe UI Symbol"/>
                    <w:color w:val="000000"/>
                    <w:sz w:val="20"/>
                    <w14:textFill>
                      <w14:solidFill>
                        <w14:srgbClr w14:val="000000">
                          <w14:lumMod w14:val="50000"/>
                        </w14:srgbClr>
                      </w14:solidFill>
                    </w14:textFill>
                  </w:rPr>
                  <w:t>☐</w:t>
                </w:r>
              </w:p>
            </w:tc>
          </w:sdtContent>
        </w:sdt>
        <w:tc>
          <w:tcPr>
            <w:tcW w:w="4267" w:type="dxa"/>
            <w:tcBorders>
              <w:top w:val="nil"/>
              <w:left w:val="nil"/>
              <w:bottom w:val="nil"/>
              <w:right w:val="nil"/>
            </w:tcBorders>
          </w:tcPr>
          <w:p w14:paraId="2CB7A568" w14:textId="77777777" w:rsidR="002048A9" w:rsidRPr="00AA6A10" w:rsidRDefault="002048A9" w:rsidP="003F02F1">
            <w:pPr>
              <w:tabs>
                <w:tab w:val="left" w:pos="1418"/>
              </w:tabs>
              <w:rPr>
                <w:rFonts w:cs="Arial"/>
                <w:color w:val="000000"/>
                <w:sz w:val="20"/>
                <w14:textFill>
                  <w14:solidFill>
                    <w14:srgbClr w14:val="000000">
                      <w14:lumMod w14:val="50000"/>
                    </w14:srgbClr>
                  </w14:solidFill>
                </w14:textFill>
              </w:rPr>
            </w:pPr>
            <w:r w:rsidRPr="00AA6A10">
              <w:rPr>
                <w:rFonts w:cs="Arial"/>
                <w:color w:val="000000"/>
                <w:sz w:val="20"/>
                <w14:textFill>
                  <w14:solidFill>
                    <w14:srgbClr w14:val="000000">
                      <w14:lumMod w14:val="50000"/>
                    </w14:srgbClr>
                  </w14:solidFill>
                </w14:textFill>
              </w:rPr>
              <w:t>P</w:t>
            </w:r>
            <w:r w:rsidRPr="00AA6A10">
              <w:rPr>
                <w:rFonts w:cs="Arial"/>
                <w:sz w:val="20"/>
              </w:rPr>
              <w:t>ädagogische Hochschule</w:t>
            </w:r>
          </w:p>
        </w:tc>
        <w:sdt>
          <w:sdtPr>
            <w:rPr>
              <w:rFonts w:cs="Arial"/>
              <w:color w:val="000000"/>
              <w:sz w:val="20"/>
              <w14:textFill>
                <w14:solidFill>
                  <w14:srgbClr w14:val="000000">
                    <w14:lumMod w14:val="50000"/>
                  </w14:srgbClr>
                </w14:solidFill>
              </w14:textFill>
            </w:rPr>
            <w:alias w:val="PH"/>
            <w:tag w:val="HS"/>
            <w:id w:val="1126203661"/>
            <w14:checkbox>
              <w14:checked w14:val="0"/>
              <w14:checkedState w14:val="2612" w14:font="MS Gothic"/>
              <w14:uncheckedState w14:val="2610" w14:font="MS Gothic"/>
            </w14:checkbox>
          </w:sdtPr>
          <w:sdtEndPr/>
          <w:sdtContent>
            <w:tc>
              <w:tcPr>
                <w:tcW w:w="467" w:type="dxa"/>
                <w:tcBorders>
                  <w:top w:val="nil"/>
                  <w:left w:val="nil"/>
                  <w:bottom w:val="nil"/>
                  <w:right w:val="nil"/>
                </w:tcBorders>
              </w:tcPr>
              <w:p w14:paraId="1C51536F" w14:textId="77777777" w:rsidR="002048A9" w:rsidRPr="00AA6A10" w:rsidRDefault="002048A9" w:rsidP="003F02F1">
                <w:pPr>
                  <w:tabs>
                    <w:tab w:val="left" w:pos="1418"/>
                  </w:tabs>
                  <w:jc w:val="right"/>
                  <w:rPr>
                    <w:rFonts w:cs="Arial"/>
                    <w:color w:val="000000"/>
                    <w:sz w:val="20"/>
                    <w14:textFill>
                      <w14:solidFill>
                        <w14:srgbClr w14:val="000000">
                          <w14:lumMod w14:val="50000"/>
                        </w14:srgbClr>
                      </w14:solidFill>
                    </w14:textFill>
                  </w:rPr>
                </w:pPr>
                <w:r w:rsidRPr="00AA6A10">
                  <w:rPr>
                    <w:rFonts w:ascii="Segoe UI Symbol" w:eastAsia="MS Gothic" w:hAnsi="Segoe UI Symbol" w:cs="Segoe UI Symbol"/>
                    <w:color w:val="000000"/>
                    <w:sz w:val="20"/>
                    <w14:textFill>
                      <w14:solidFill>
                        <w14:srgbClr w14:val="000000">
                          <w14:lumMod w14:val="50000"/>
                        </w14:srgbClr>
                      </w14:solidFill>
                    </w14:textFill>
                  </w:rPr>
                  <w:t>☐</w:t>
                </w:r>
              </w:p>
            </w:tc>
          </w:sdtContent>
        </w:sdt>
        <w:tc>
          <w:tcPr>
            <w:tcW w:w="7576" w:type="dxa"/>
            <w:gridSpan w:val="3"/>
            <w:tcBorders>
              <w:top w:val="nil"/>
              <w:left w:val="nil"/>
              <w:bottom w:val="nil"/>
              <w:right w:val="nil"/>
            </w:tcBorders>
          </w:tcPr>
          <w:p w14:paraId="76FA9C31" w14:textId="51B0567F" w:rsidR="002048A9" w:rsidRPr="00AA6A10" w:rsidRDefault="002048A9" w:rsidP="003F02F1">
            <w:pPr>
              <w:tabs>
                <w:tab w:val="left" w:pos="1418"/>
                <w:tab w:val="center" w:pos="3449"/>
              </w:tabs>
              <w:rPr>
                <w:rFonts w:cs="Arial"/>
                <w:color w:val="000000"/>
                <w:sz w:val="20"/>
                <w14:textFill>
                  <w14:solidFill>
                    <w14:srgbClr w14:val="000000">
                      <w14:lumMod w14:val="50000"/>
                    </w14:srgbClr>
                  </w14:solidFill>
                </w14:textFill>
              </w:rPr>
            </w:pPr>
            <w:r w:rsidRPr="00AA6A10">
              <w:rPr>
                <w:rFonts w:cs="Arial"/>
                <w:color w:val="000000"/>
                <w:sz w:val="20"/>
                <w14:textFill>
                  <w14:solidFill>
                    <w14:srgbClr w14:val="000000">
                      <w14:lumMod w14:val="50000"/>
                    </w14:srgbClr>
                  </w14:solidFill>
                </w14:textFill>
              </w:rPr>
              <w:t>P</w:t>
            </w:r>
            <w:r w:rsidRPr="00AA6A10">
              <w:rPr>
                <w:rFonts w:cs="Arial"/>
                <w:sz w:val="20"/>
              </w:rPr>
              <w:t>ädagogische Hochschule</w:t>
            </w:r>
          </w:p>
        </w:tc>
      </w:tr>
      <w:tr w:rsidR="002048A9" w:rsidRPr="00AA6A10" w14:paraId="7BC82059" w14:textId="77777777" w:rsidTr="003F02F1">
        <w:trPr>
          <w:trHeight w:hRule="exact" w:val="284"/>
        </w:trPr>
        <w:sdt>
          <w:sdtPr>
            <w:rPr>
              <w:rFonts w:cs="Arial"/>
              <w:color w:val="000000"/>
              <w:sz w:val="20"/>
              <w14:textFill>
                <w14:solidFill>
                  <w14:srgbClr w14:val="000000">
                    <w14:lumMod w14:val="50000"/>
                  </w14:srgbClr>
                </w14:solidFill>
              </w14:textFill>
            </w:rPr>
            <w:alias w:val="HSA"/>
            <w:tag w:val="HS"/>
            <w:id w:val="1565063275"/>
            <w14:checkbox>
              <w14:checked w14:val="0"/>
              <w14:checkedState w14:val="2612" w14:font="MS Gothic"/>
              <w14:uncheckedState w14:val="2610" w14:font="MS Gothic"/>
            </w14:checkbox>
          </w:sdtPr>
          <w:sdtEndPr/>
          <w:sdtContent>
            <w:tc>
              <w:tcPr>
                <w:tcW w:w="510" w:type="dxa"/>
                <w:tcBorders>
                  <w:top w:val="nil"/>
                  <w:left w:val="nil"/>
                  <w:bottom w:val="nil"/>
                  <w:right w:val="nil"/>
                </w:tcBorders>
              </w:tcPr>
              <w:p w14:paraId="49D63318" w14:textId="77777777" w:rsidR="002048A9" w:rsidRPr="00AA6A10" w:rsidRDefault="002048A9" w:rsidP="003F02F1">
                <w:pPr>
                  <w:tabs>
                    <w:tab w:val="left" w:pos="1418"/>
                  </w:tabs>
                  <w:jc w:val="center"/>
                  <w:rPr>
                    <w:rFonts w:cs="Arial"/>
                    <w:color w:val="000000"/>
                    <w:sz w:val="20"/>
                    <w14:textFill>
                      <w14:solidFill>
                        <w14:srgbClr w14:val="000000">
                          <w14:lumMod w14:val="50000"/>
                        </w14:srgbClr>
                      </w14:solidFill>
                    </w14:textFill>
                  </w:rPr>
                </w:pPr>
                <w:r w:rsidRPr="00AA6A10">
                  <w:rPr>
                    <w:rFonts w:ascii="Segoe UI Symbol" w:eastAsia="MS Gothic" w:hAnsi="Segoe UI Symbol" w:cs="Segoe UI Symbol"/>
                    <w:color w:val="000000"/>
                    <w:sz w:val="20"/>
                    <w14:textFill>
                      <w14:solidFill>
                        <w14:srgbClr w14:val="000000">
                          <w14:lumMod w14:val="50000"/>
                        </w14:srgbClr>
                      </w14:solidFill>
                    </w14:textFill>
                  </w:rPr>
                  <w:t>☐</w:t>
                </w:r>
              </w:p>
            </w:tc>
          </w:sdtContent>
        </w:sdt>
        <w:tc>
          <w:tcPr>
            <w:tcW w:w="4267" w:type="dxa"/>
            <w:tcBorders>
              <w:top w:val="nil"/>
              <w:left w:val="nil"/>
              <w:bottom w:val="nil"/>
              <w:right w:val="nil"/>
            </w:tcBorders>
          </w:tcPr>
          <w:p w14:paraId="3972F86F" w14:textId="77777777" w:rsidR="002048A9" w:rsidRPr="00AA6A10" w:rsidRDefault="002048A9" w:rsidP="003F02F1">
            <w:pPr>
              <w:tabs>
                <w:tab w:val="left" w:pos="1418"/>
              </w:tabs>
              <w:rPr>
                <w:rFonts w:cs="Arial"/>
                <w:color w:val="000000"/>
                <w:sz w:val="20"/>
                <w14:textFill>
                  <w14:solidFill>
                    <w14:srgbClr w14:val="000000">
                      <w14:lumMod w14:val="50000"/>
                    </w14:srgbClr>
                  </w14:solidFill>
                </w14:textFill>
              </w:rPr>
            </w:pPr>
            <w:r w:rsidRPr="00AA6A10">
              <w:rPr>
                <w:rFonts w:cs="Arial"/>
                <w:sz w:val="20"/>
              </w:rPr>
              <w:t>Hochschule für Soziale Arbeit</w:t>
            </w:r>
          </w:p>
        </w:tc>
        <w:sdt>
          <w:sdtPr>
            <w:rPr>
              <w:rFonts w:cs="Arial"/>
              <w:color w:val="000000"/>
              <w:sz w:val="20"/>
              <w14:textFill>
                <w14:solidFill>
                  <w14:srgbClr w14:val="000000">
                    <w14:lumMod w14:val="50000"/>
                  </w14:srgbClr>
                </w14:solidFill>
              </w14:textFill>
            </w:rPr>
            <w:alias w:val="HSA"/>
            <w:tag w:val="HS"/>
            <w:id w:val="384843284"/>
            <w14:checkbox>
              <w14:checked w14:val="0"/>
              <w14:checkedState w14:val="2612" w14:font="MS Gothic"/>
              <w14:uncheckedState w14:val="2610" w14:font="MS Gothic"/>
            </w14:checkbox>
          </w:sdtPr>
          <w:sdtEndPr/>
          <w:sdtContent>
            <w:tc>
              <w:tcPr>
                <w:tcW w:w="467" w:type="dxa"/>
                <w:tcBorders>
                  <w:top w:val="nil"/>
                  <w:left w:val="nil"/>
                  <w:bottom w:val="nil"/>
                  <w:right w:val="nil"/>
                </w:tcBorders>
              </w:tcPr>
              <w:p w14:paraId="0AB19691" w14:textId="77777777" w:rsidR="002048A9" w:rsidRPr="00AA6A10" w:rsidRDefault="002048A9" w:rsidP="003F02F1">
                <w:pPr>
                  <w:tabs>
                    <w:tab w:val="left" w:pos="1418"/>
                  </w:tabs>
                  <w:jc w:val="right"/>
                  <w:rPr>
                    <w:rFonts w:cs="Arial"/>
                    <w:color w:val="000000"/>
                    <w:sz w:val="20"/>
                    <w14:textFill>
                      <w14:solidFill>
                        <w14:srgbClr w14:val="000000">
                          <w14:lumMod w14:val="50000"/>
                        </w14:srgbClr>
                      </w14:solidFill>
                    </w14:textFill>
                  </w:rPr>
                </w:pPr>
                <w:r w:rsidRPr="00AA6A10">
                  <w:rPr>
                    <w:rFonts w:ascii="Segoe UI Symbol" w:eastAsia="MS Gothic" w:hAnsi="Segoe UI Symbol" w:cs="Segoe UI Symbol"/>
                    <w:color w:val="000000"/>
                    <w:sz w:val="20"/>
                    <w14:textFill>
                      <w14:solidFill>
                        <w14:srgbClr w14:val="000000">
                          <w14:lumMod w14:val="50000"/>
                        </w14:srgbClr>
                      </w14:solidFill>
                    </w14:textFill>
                  </w:rPr>
                  <w:t>☐</w:t>
                </w:r>
              </w:p>
            </w:tc>
          </w:sdtContent>
        </w:sdt>
        <w:tc>
          <w:tcPr>
            <w:tcW w:w="7576" w:type="dxa"/>
            <w:gridSpan w:val="3"/>
            <w:tcBorders>
              <w:top w:val="nil"/>
              <w:left w:val="nil"/>
              <w:bottom w:val="nil"/>
              <w:right w:val="nil"/>
            </w:tcBorders>
          </w:tcPr>
          <w:p w14:paraId="59E9DCCA" w14:textId="77777777" w:rsidR="002048A9" w:rsidRPr="00AA6A10" w:rsidRDefault="002048A9" w:rsidP="003F02F1">
            <w:pPr>
              <w:tabs>
                <w:tab w:val="left" w:pos="1418"/>
              </w:tabs>
              <w:rPr>
                <w:rFonts w:cs="Arial"/>
                <w:color w:val="000000"/>
                <w:sz w:val="20"/>
                <w14:textFill>
                  <w14:solidFill>
                    <w14:srgbClr w14:val="000000">
                      <w14:lumMod w14:val="50000"/>
                    </w14:srgbClr>
                  </w14:solidFill>
                </w14:textFill>
              </w:rPr>
            </w:pPr>
            <w:r w:rsidRPr="00AA6A10">
              <w:rPr>
                <w:rFonts w:cs="Arial"/>
                <w:sz w:val="20"/>
              </w:rPr>
              <w:t>Hochschule für Soziale Arbeit</w:t>
            </w:r>
          </w:p>
        </w:tc>
      </w:tr>
      <w:tr w:rsidR="002048A9" w:rsidRPr="00AA6A10" w14:paraId="382FE864" w14:textId="77777777" w:rsidTr="003F02F1">
        <w:trPr>
          <w:trHeight w:hRule="exact" w:val="284"/>
        </w:trPr>
        <w:sdt>
          <w:sdtPr>
            <w:rPr>
              <w:rFonts w:cs="Arial"/>
              <w:color w:val="000000"/>
              <w:sz w:val="20"/>
              <w14:textFill>
                <w14:solidFill>
                  <w14:srgbClr w14:val="000000">
                    <w14:lumMod w14:val="50000"/>
                  </w14:srgbClr>
                </w14:solidFill>
              </w14:textFill>
            </w:rPr>
            <w:alias w:val="HST"/>
            <w:tag w:val="HS"/>
            <w:id w:val="-2025546640"/>
            <w14:checkbox>
              <w14:checked w14:val="0"/>
              <w14:checkedState w14:val="2612" w14:font="MS Gothic"/>
              <w14:uncheckedState w14:val="2610" w14:font="MS Gothic"/>
            </w14:checkbox>
          </w:sdtPr>
          <w:sdtEndPr/>
          <w:sdtContent>
            <w:tc>
              <w:tcPr>
                <w:tcW w:w="510" w:type="dxa"/>
                <w:tcBorders>
                  <w:top w:val="nil"/>
                  <w:left w:val="nil"/>
                  <w:bottom w:val="nil"/>
                  <w:right w:val="nil"/>
                </w:tcBorders>
              </w:tcPr>
              <w:p w14:paraId="478DF6E9" w14:textId="77777777" w:rsidR="002048A9" w:rsidRPr="00AA6A10" w:rsidRDefault="002048A9" w:rsidP="003F02F1">
                <w:pPr>
                  <w:tabs>
                    <w:tab w:val="left" w:pos="1418"/>
                  </w:tabs>
                  <w:jc w:val="center"/>
                  <w:rPr>
                    <w:rFonts w:cs="Arial"/>
                    <w:color w:val="000000"/>
                    <w:sz w:val="20"/>
                    <w14:textFill>
                      <w14:solidFill>
                        <w14:srgbClr w14:val="000000">
                          <w14:lumMod w14:val="50000"/>
                        </w14:srgbClr>
                      </w14:solidFill>
                    </w14:textFill>
                  </w:rPr>
                </w:pPr>
                <w:r w:rsidRPr="00AA6A10">
                  <w:rPr>
                    <w:rFonts w:ascii="Segoe UI Symbol" w:eastAsia="MS Gothic" w:hAnsi="Segoe UI Symbol" w:cs="Segoe UI Symbol"/>
                    <w:color w:val="000000"/>
                    <w:sz w:val="20"/>
                    <w14:textFill>
                      <w14:solidFill>
                        <w14:srgbClr w14:val="000000">
                          <w14:lumMod w14:val="50000"/>
                        </w14:srgbClr>
                      </w14:solidFill>
                    </w14:textFill>
                  </w:rPr>
                  <w:t>☐</w:t>
                </w:r>
              </w:p>
            </w:tc>
          </w:sdtContent>
        </w:sdt>
        <w:tc>
          <w:tcPr>
            <w:tcW w:w="4267" w:type="dxa"/>
            <w:tcBorders>
              <w:top w:val="nil"/>
              <w:left w:val="nil"/>
              <w:bottom w:val="nil"/>
              <w:right w:val="nil"/>
            </w:tcBorders>
          </w:tcPr>
          <w:p w14:paraId="2C4616CC" w14:textId="7BDFC409" w:rsidR="002048A9" w:rsidRPr="00AA6A10" w:rsidRDefault="002048A9" w:rsidP="003F02F1">
            <w:pPr>
              <w:tabs>
                <w:tab w:val="left" w:pos="1418"/>
              </w:tabs>
              <w:rPr>
                <w:rFonts w:cs="Arial"/>
                <w:color w:val="000000"/>
                <w:sz w:val="20"/>
                <w14:textFill>
                  <w14:solidFill>
                    <w14:srgbClr w14:val="000000">
                      <w14:lumMod w14:val="50000"/>
                    </w14:srgbClr>
                  </w14:solidFill>
                </w14:textFill>
              </w:rPr>
            </w:pPr>
            <w:r w:rsidRPr="00AA6A10">
              <w:rPr>
                <w:rFonts w:cs="Arial"/>
                <w:sz w:val="20"/>
              </w:rPr>
              <w:t>Hochschule für Technik</w:t>
            </w:r>
            <w:r w:rsidR="007F7B9A">
              <w:rPr>
                <w:rFonts w:cs="Arial"/>
                <w:sz w:val="20"/>
              </w:rPr>
              <w:t xml:space="preserve"> und Umwelt</w:t>
            </w:r>
          </w:p>
        </w:tc>
        <w:sdt>
          <w:sdtPr>
            <w:rPr>
              <w:rFonts w:cs="Arial"/>
              <w:color w:val="000000"/>
              <w:sz w:val="20"/>
              <w14:textFill>
                <w14:solidFill>
                  <w14:srgbClr w14:val="000000">
                    <w14:lumMod w14:val="50000"/>
                  </w14:srgbClr>
                </w14:solidFill>
              </w14:textFill>
            </w:rPr>
            <w:alias w:val="HST"/>
            <w:tag w:val="HS"/>
            <w:id w:val="-2045277433"/>
            <w14:checkbox>
              <w14:checked w14:val="0"/>
              <w14:checkedState w14:val="2612" w14:font="MS Gothic"/>
              <w14:uncheckedState w14:val="2610" w14:font="MS Gothic"/>
            </w14:checkbox>
          </w:sdtPr>
          <w:sdtEndPr/>
          <w:sdtContent>
            <w:tc>
              <w:tcPr>
                <w:tcW w:w="467" w:type="dxa"/>
                <w:tcBorders>
                  <w:top w:val="nil"/>
                  <w:left w:val="nil"/>
                  <w:bottom w:val="nil"/>
                  <w:right w:val="nil"/>
                </w:tcBorders>
              </w:tcPr>
              <w:p w14:paraId="17E554E5" w14:textId="77777777" w:rsidR="002048A9" w:rsidRPr="00AA6A10" w:rsidRDefault="002048A9" w:rsidP="003F02F1">
                <w:pPr>
                  <w:tabs>
                    <w:tab w:val="left" w:pos="1418"/>
                  </w:tabs>
                  <w:jc w:val="right"/>
                  <w:rPr>
                    <w:rFonts w:cs="Arial"/>
                    <w:color w:val="000000"/>
                    <w:sz w:val="20"/>
                    <w14:textFill>
                      <w14:solidFill>
                        <w14:srgbClr w14:val="000000">
                          <w14:lumMod w14:val="50000"/>
                        </w14:srgbClr>
                      </w14:solidFill>
                    </w14:textFill>
                  </w:rPr>
                </w:pPr>
                <w:r w:rsidRPr="00AA6A10">
                  <w:rPr>
                    <w:rFonts w:ascii="Segoe UI Symbol" w:eastAsia="MS Gothic" w:hAnsi="Segoe UI Symbol" w:cs="Segoe UI Symbol"/>
                    <w:color w:val="000000"/>
                    <w:sz w:val="20"/>
                    <w14:textFill>
                      <w14:solidFill>
                        <w14:srgbClr w14:val="000000">
                          <w14:lumMod w14:val="50000"/>
                        </w14:srgbClr>
                      </w14:solidFill>
                    </w14:textFill>
                  </w:rPr>
                  <w:t>☐</w:t>
                </w:r>
              </w:p>
            </w:tc>
          </w:sdtContent>
        </w:sdt>
        <w:tc>
          <w:tcPr>
            <w:tcW w:w="7576" w:type="dxa"/>
            <w:gridSpan w:val="3"/>
            <w:tcBorders>
              <w:top w:val="nil"/>
              <w:left w:val="nil"/>
              <w:bottom w:val="nil"/>
              <w:right w:val="nil"/>
            </w:tcBorders>
          </w:tcPr>
          <w:p w14:paraId="53F6A54A" w14:textId="228B9A5B" w:rsidR="002048A9" w:rsidRPr="00AA6A10" w:rsidRDefault="002048A9" w:rsidP="003F02F1">
            <w:pPr>
              <w:tabs>
                <w:tab w:val="left" w:pos="1418"/>
              </w:tabs>
              <w:rPr>
                <w:rFonts w:cs="Arial"/>
                <w:color w:val="000000"/>
                <w:sz w:val="20"/>
                <w14:textFill>
                  <w14:solidFill>
                    <w14:srgbClr w14:val="000000">
                      <w14:lumMod w14:val="50000"/>
                    </w14:srgbClr>
                  </w14:solidFill>
                </w14:textFill>
              </w:rPr>
            </w:pPr>
            <w:r w:rsidRPr="00AA6A10">
              <w:rPr>
                <w:rFonts w:cs="Arial"/>
                <w:sz w:val="20"/>
              </w:rPr>
              <w:t>Hochschule für Technik</w:t>
            </w:r>
            <w:r w:rsidR="007F7B9A">
              <w:rPr>
                <w:rFonts w:cs="Arial"/>
                <w:sz w:val="20"/>
              </w:rPr>
              <w:t xml:space="preserve"> und Umwelt</w:t>
            </w:r>
          </w:p>
        </w:tc>
      </w:tr>
      <w:tr w:rsidR="002048A9" w:rsidRPr="00AA6A10" w14:paraId="1BBF0BF3" w14:textId="77777777" w:rsidTr="003F02F1">
        <w:trPr>
          <w:trHeight w:hRule="exact" w:val="284"/>
        </w:trPr>
        <w:sdt>
          <w:sdtPr>
            <w:rPr>
              <w:rFonts w:cs="Arial"/>
              <w:color w:val="000000"/>
              <w:sz w:val="20"/>
              <w14:textFill>
                <w14:solidFill>
                  <w14:srgbClr w14:val="000000">
                    <w14:lumMod w14:val="50000"/>
                  </w14:srgbClr>
                </w14:solidFill>
              </w14:textFill>
            </w:rPr>
            <w:alias w:val="HSW"/>
            <w:tag w:val="HS"/>
            <w:id w:val="-735402493"/>
            <w14:checkbox>
              <w14:checked w14:val="0"/>
              <w14:checkedState w14:val="2612" w14:font="MS Gothic"/>
              <w14:uncheckedState w14:val="2610" w14:font="MS Gothic"/>
            </w14:checkbox>
          </w:sdtPr>
          <w:sdtEndPr/>
          <w:sdtContent>
            <w:tc>
              <w:tcPr>
                <w:tcW w:w="510" w:type="dxa"/>
                <w:tcBorders>
                  <w:top w:val="nil"/>
                  <w:left w:val="nil"/>
                  <w:bottom w:val="nil"/>
                  <w:right w:val="nil"/>
                </w:tcBorders>
              </w:tcPr>
              <w:p w14:paraId="20F31C5F" w14:textId="076B5D9F" w:rsidR="002048A9" w:rsidRPr="00AA6A10" w:rsidRDefault="007F7B9A" w:rsidP="003F02F1">
                <w:pPr>
                  <w:tabs>
                    <w:tab w:val="left" w:pos="1418"/>
                  </w:tabs>
                  <w:jc w:val="center"/>
                  <w:rPr>
                    <w:rFonts w:cs="Arial"/>
                    <w:color w:val="000000"/>
                    <w:sz w:val="20"/>
                    <w14:textFill>
                      <w14:solidFill>
                        <w14:srgbClr w14:val="000000">
                          <w14:lumMod w14:val="50000"/>
                        </w14:srgbClr>
                      </w14:solidFill>
                    </w14:textFill>
                  </w:rPr>
                </w:pPr>
                <w:r>
                  <w:rPr>
                    <w:rFonts w:ascii="MS Gothic" w:eastAsia="MS Gothic" w:hAnsi="MS Gothic" w:cs="Arial" w:hint="eastAsia"/>
                    <w:color w:val="000000"/>
                    <w:sz w:val="20"/>
                    <w14:textFill>
                      <w14:solidFill>
                        <w14:srgbClr w14:val="000000">
                          <w14:lumMod w14:val="50000"/>
                        </w14:srgbClr>
                      </w14:solidFill>
                    </w14:textFill>
                  </w:rPr>
                  <w:t>☐</w:t>
                </w:r>
              </w:p>
            </w:tc>
          </w:sdtContent>
        </w:sdt>
        <w:tc>
          <w:tcPr>
            <w:tcW w:w="4267" w:type="dxa"/>
            <w:tcBorders>
              <w:top w:val="nil"/>
              <w:left w:val="nil"/>
              <w:bottom w:val="nil"/>
              <w:right w:val="nil"/>
            </w:tcBorders>
          </w:tcPr>
          <w:p w14:paraId="29942C66" w14:textId="77777777" w:rsidR="002048A9" w:rsidRPr="00AA6A10" w:rsidRDefault="002048A9" w:rsidP="003F02F1">
            <w:pPr>
              <w:tabs>
                <w:tab w:val="left" w:pos="1418"/>
              </w:tabs>
              <w:rPr>
                <w:rFonts w:cs="Arial"/>
                <w:color w:val="000000"/>
                <w:sz w:val="20"/>
                <w14:textFill>
                  <w14:solidFill>
                    <w14:srgbClr w14:val="000000">
                      <w14:lumMod w14:val="50000"/>
                    </w14:srgbClr>
                  </w14:solidFill>
                </w14:textFill>
              </w:rPr>
            </w:pPr>
            <w:r w:rsidRPr="00AA6A10">
              <w:rPr>
                <w:rFonts w:cs="Arial"/>
                <w:sz w:val="20"/>
              </w:rPr>
              <w:t>Hochschule für Wirtschaft</w:t>
            </w:r>
          </w:p>
        </w:tc>
        <w:sdt>
          <w:sdtPr>
            <w:rPr>
              <w:rFonts w:cs="Arial"/>
              <w:color w:val="000000"/>
              <w:sz w:val="20"/>
              <w14:textFill>
                <w14:solidFill>
                  <w14:srgbClr w14:val="000000">
                    <w14:lumMod w14:val="50000"/>
                  </w14:srgbClr>
                </w14:solidFill>
              </w14:textFill>
            </w:rPr>
            <w:alias w:val="HSW"/>
            <w:tag w:val="HS"/>
            <w:id w:val="1614250936"/>
            <w14:checkbox>
              <w14:checked w14:val="0"/>
              <w14:checkedState w14:val="2612" w14:font="MS Gothic"/>
              <w14:uncheckedState w14:val="2610" w14:font="MS Gothic"/>
            </w14:checkbox>
          </w:sdtPr>
          <w:sdtEndPr/>
          <w:sdtContent>
            <w:tc>
              <w:tcPr>
                <w:tcW w:w="467" w:type="dxa"/>
                <w:tcBorders>
                  <w:top w:val="nil"/>
                  <w:left w:val="nil"/>
                  <w:bottom w:val="nil"/>
                  <w:right w:val="nil"/>
                </w:tcBorders>
              </w:tcPr>
              <w:p w14:paraId="34780E43" w14:textId="77777777" w:rsidR="002048A9" w:rsidRPr="00AA6A10" w:rsidRDefault="002048A9" w:rsidP="003F02F1">
                <w:pPr>
                  <w:tabs>
                    <w:tab w:val="left" w:pos="1418"/>
                  </w:tabs>
                  <w:jc w:val="right"/>
                  <w:rPr>
                    <w:rFonts w:cs="Arial"/>
                    <w:color w:val="000000"/>
                    <w:sz w:val="20"/>
                    <w14:textFill>
                      <w14:solidFill>
                        <w14:srgbClr w14:val="000000">
                          <w14:lumMod w14:val="50000"/>
                        </w14:srgbClr>
                      </w14:solidFill>
                    </w14:textFill>
                  </w:rPr>
                </w:pPr>
                <w:r w:rsidRPr="00AA6A10">
                  <w:rPr>
                    <w:rFonts w:ascii="Segoe UI Symbol" w:eastAsia="MS Gothic" w:hAnsi="Segoe UI Symbol" w:cs="Segoe UI Symbol"/>
                    <w:color w:val="000000"/>
                    <w:sz w:val="20"/>
                    <w14:textFill>
                      <w14:solidFill>
                        <w14:srgbClr w14:val="000000">
                          <w14:lumMod w14:val="50000"/>
                        </w14:srgbClr>
                      </w14:solidFill>
                    </w14:textFill>
                  </w:rPr>
                  <w:t>☐</w:t>
                </w:r>
              </w:p>
            </w:tc>
          </w:sdtContent>
        </w:sdt>
        <w:tc>
          <w:tcPr>
            <w:tcW w:w="7576" w:type="dxa"/>
            <w:gridSpan w:val="3"/>
            <w:tcBorders>
              <w:top w:val="nil"/>
              <w:left w:val="nil"/>
              <w:bottom w:val="nil"/>
              <w:right w:val="nil"/>
            </w:tcBorders>
          </w:tcPr>
          <w:p w14:paraId="7CC7E592" w14:textId="77777777" w:rsidR="002048A9" w:rsidRPr="00AA6A10" w:rsidRDefault="002048A9" w:rsidP="003F02F1">
            <w:pPr>
              <w:tabs>
                <w:tab w:val="left" w:pos="1418"/>
              </w:tabs>
              <w:rPr>
                <w:rFonts w:cs="Arial"/>
                <w:color w:val="000000"/>
                <w:sz w:val="20"/>
                <w14:textFill>
                  <w14:solidFill>
                    <w14:srgbClr w14:val="000000">
                      <w14:lumMod w14:val="50000"/>
                    </w14:srgbClr>
                  </w14:solidFill>
                </w14:textFill>
              </w:rPr>
            </w:pPr>
            <w:r w:rsidRPr="00AA6A10">
              <w:rPr>
                <w:rFonts w:cs="Arial"/>
                <w:sz w:val="20"/>
              </w:rPr>
              <w:t>Hochschule für Wirtschaft</w:t>
            </w:r>
          </w:p>
        </w:tc>
      </w:tr>
      <w:tr w:rsidR="007F7B9A" w:rsidRPr="00AA6A10" w14:paraId="245AA0FA" w14:textId="77777777" w:rsidTr="00F25AD5">
        <w:trPr>
          <w:trHeight w:hRule="exact" w:val="284"/>
        </w:trPr>
        <w:sdt>
          <w:sdtPr>
            <w:rPr>
              <w:rFonts w:cs="Arial"/>
              <w:color w:val="000000"/>
              <w:sz w:val="20"/>
              <w14:textFill>
                <w14:solidFill>
                  <w14:srgbClr w14:val="000000">
                    <w14:lumMod w14:val="50000"/>
                  </w14:srgbClr>
                </w14:solidFill>
              </w14:textFill>
            </w:rPr>
            <w:alias w:val="HSW"/>
            <w:tag w:val="HS"/>
            <w:id w:val="1256328031"/>
            <w14:checkbox>
              <w14:checked w14:val="0"/>
              <w14:checkedState w14:val="2612" w14:font="MS Gothic"/>
              <w14:uncheckedState w14:val="2610" w14:font="MS Gothic"/>
            </w14:checkbox>
          </w:sdtPr>
          <w:sdtEndPr/>
          <w:sdtContent>
            <w:tc>
              <w:tcPr>
                <w:tcW w:w="510" w:type="dxa"/>
                <w:tcBorders>
                  <w:top w:val="nil"/>
                  <w:left w:val="nil"/>
                  <w:bottom w:val="nil"/>
                  <w:right w:val="nil"/>
                </w:tcBorders>
              </w:tcPr>
              <w:p w14:paraId="7F20FC18" w14:textId="77777777" w:rsidR="007F7B9A" w:rsidRPr="00AA6A10" w:rsidRDefault="007F7B9A" w:rsidP="00F25AD5">
                <w:pPr>
                  <w:tabs>
                    <w:tab w:val="left" w:pos="1418"/>
                  </w:tabs>
                  <w:jc w:val="center"/>
                  <w:rPr>
                    <w:rFonts w:cs="Arial"/>
                    <w:color w:val="000000"/>
                    <w:sz w:val="20"/>
                    <w14:textFill>
                      <w14:solidFill>
                        <w14:srgbClr w14:val="000000">
                          <w14:lumMod w14:val="50000"/>
                        </w14:srgbClr>
                      </w14:solidFill>
                    </w14:textFill>
                  </w:rPr>
                </w:pPr>
                <w:r>
                  <w:rPr>
                    <w:rFonts w:ascii="MS Gothic" w:eastAsia="MS Gothic" w:hAnsi="MS Gothic" w:cs="Arial" w:hint="eastAsia"/>
                    <w:color w:val="000000"/>
                    <w:sz w:val="20"/>
                    <w14:textFill>
                      <w14:solidFill>
                        <w14:srgbClr w14:val="000000">
                          <w14:lumMod w14:val="50000"/>
                        </w14:srgbClr>
                      </w14:solidFill>
                    </w14:textFill>
                  </w:rPr>
                  <w:t>☐</w:t>
                </w:r>
              </w:p>
            </w:tc>
          </w:sdtContent>
        </w:sdt>
        <w:tc>
          <w:tcPr>
            <w:tcW w:w="4267" w:type="dxa"/>
            <w:tcBorders>
              <w:top w:val="nil"/>
              <w:left w:val="nil"/>
              <w:bottom w:val="nil"/>
              <w:right w:val="nil"/>
            </w:tcBorders>
          </w:tcPr>
          <w:p w14:paraId="2F7431CF" w14:textId="0F1CD7B2" w:rsidR="007F7B9A" w:rsidRPr="00AA6A10" w:rsidRDefault="007F7B9A" w:rsidP="00F25AD5">
            <w:pPr>
              <w:tabs>
                <w:tab w:val="left" w:pos="1418"/>
              </w:tabs>
              <w:rPr>
                <w:rFonts w:cs="Arial"/>
                <w:color w:val="000000"/>
                <w:sz w:val="20"/>
                <w14:textFill>
                  <w14:solidFill>
                    <w14:srgbClr w14:val="000000">
                      <w14:lumMod w14:val="50000"/>
                    </w14:srgbClr>
                  </w14:solidFill>
                </w14:textFill>
              </w:rPr>
            </w:pPr>
            <w:r w:rsidRPr="00AA6A10">
              <w:rPr>
                <w:rFonts w:cs="Arial"/>
                <w:sz w:val="20"/>
              </w:rPr>
              <w:t xml:space="preserve">Hochschule für </w:t>
            </w:r>
            <w:r>
              <w:rPr>
                <w:rFonts w:cs="Arial"/>
                <w:sz w:val="20"/>
              </w:rPr>
              <w:t>Informatik</w:t>
            </w:r>
          </w:p>
        </w:tc>
        <w:sdt>
          <w:sdtPr>
            <w:rPr>
              <w:rFonts w:cs="Arial"/>
              <w:color w:val="000000"/>
              <w:sz w:val="20"/>
              <w14:textFill>
                <w14:solidFill>
                  <w14:srgbClr w14:val="000000">
                    <w14:lumMod w14:val="50000"/>
                  </w14:srgbClr>
                </w14:solidFill>
              </w14:textFill>
            </w:rPr>
            <w:alias w:val="HSW"/>
            <w:tag w:val="HS"/>
            <w:id w:val="2067367877"/>
            <w14:checkbox>
              <w14:checked w14:val="0"/>
              <w14:checkedState w14:val="2612" w14:font="MS Gothic"/>
              <w14:uncheckedState w14:val="2610" w14:font="MS Gothic"/>
            </w14:checkbox>
          </w:sdtPr>
          <w:sdtEndPr/>
          <w:sdtContent>
            <w:tc>
              <w:tcPr>
                <w:tcW w:w="467" w:type="dxa"/>
                <w:tcBorders>
                  <w:top w:val="nil"/>
                  <w:left w:val="nil"/>
                  <w:bottom w:val="nil"/>
                  <w:right w:val="nil"/>
                </w:tcBorders>
              </w:tcPr>
              <w:p w14:paraId="17A7AD3D" w14:textId="77777777" w:rsidR="007F7B9A" w:rsidRPr="00AA6A10" w:rsidRDefault="007F7B9A" w:rsidP="00F25AD5">
                <w:pPr>
                  <w:tabs>
                    <w:tab w:val="left" w:pos="1418"/>
                  </w:tabs>
                  <w:jc w:val="right"/>
                  <w:rPr>
                    <w:rFonts w:cs="Arial"/>
                    <w:color w:val="000000"/>
                    <w:sz w:val="20"/>
                    <w14:textFill>
                      <w14:solidFill>
                        <w14:srgbClr w14:val="000000">
                          <w14:lumMod w14:val="50000"/>
                        </w14:srgbClr>
                      </w14:solidFill>
                    </w14:textFill>
                  </w:rPr>
                </w:pPr>
                <w:r w:rsidRPr="00AA6A10">
                  <w:rPr>
                    <w:rFonts w:ascii="Segoe UI Symbol" w:eastAsia="MS Gothic" w:hAnsi="Segoe UI Symbol" w:cs="Segoe UI Symbol"/>
                    <w:color w:val="000000"/>
                    <w:sz w:val="20"/>
                    <w14:textFill>
                      <w14:solidFill>
                        <w14:srgbClr w14:val="000000">
                          <w14:lumMod w14:val="50000"/>
                        </w14:srgbClr>
                      </w14:solidFill>
                    </w14:textFill>
                  </w:rPr>
                  <w:t>☐</w:t>
                </w:r>
              </w:p>
            </w:tc>
          </w:sdtContent>
        </w:sdt>
        <w:tc>
          <w:tcPr>
            <w:tcW w:w="7576" w:type="dxa"/>
            <w:gridSpan w:val="3"/>
            <w:tcBorders>
              <w:top w:val="nil"/>
              <w:left w:val="nil"/>
              <w:bottom w:val="nil"/>
              <w:right w:val="nil"/>
            </w:tcBorders>
          </w:tcPr>
          <w:p w14:paraId="16ADCB3D" w14:textId="46C6FF54" w:rsidR="007F7B9A" w:rsidRPr="00AA6A10" w:rsidRDefault="007F7B9A" w:rsidP="00F25AD5">
            <w:pPr>
              <w:tabs>
                <w:tab w:val="left" w:pos="1418"/>
              </w:tabs>
              <w:rPr>
                <w:rFonts w:cs="Arial"/>
                <w:color w:val="000000"/>
                <w:sz w:val="20"/>
                <w14:textFill>
                  <w14:solidFill>
                    <w14:srgbClr w14:val="000000">
                      <w14:lumMod w14:val="50000"/>
                    </w14:srgbClr>
                  </w14:solidFill>
                </w14:textFill>
              </w:rPr>
            </w:pPr>
            <w:r w:rsidRPr="00AA6A10">
              <w:rPr>
                <w:rFonts w:cs="Arial"/>
                <w:sz w:val="20"/>
              </w:rPr>
              <w:t xml:space="preserve">Hochschule für </w:t>
            </w:r>
            <w:r>
              <w:rPr>
                <w:rFonts w:cs="Arial"/>
                <w:sz w:val="20"/>
              </w:rPr>
              <w:t>Informatik</w:t>
            </w:r>
          </w:p>
        </w:tc>
      </w:tr>
      <w:tr w:rsidR="002048A9" w:rsidRPr="00AA6A10" w14:paraId="47DC43A2" w14:textId="77777777" w:rsidTr="003F02F1">
        <w:trPr>
          <w:trHeight w:hRule="exact" w:val="284"/>
        </w:trPr>
        <w:sdt>
          <w:sdtPr>
            <w:rPr>
              <w:rFonts w:cs="Arial"/>
              <w:color w:val="000000"/>
              <w:sz w:val="20"/>
              <w14:textFill>
                <w14:solidFill>
                  <w14:srgbClr w14:val="000000">
                    <w14:lumMod w14:val="50000"/>
                  </w14:srgbClr>
                </w14:solidFill>
              </w14:textFill>
            </w:rPr>
            <w:alias w:val="Services"/>
            <w:tag w:val="HS"/>
            <w:id w:val="665829141"/>
            <w14:checkbox>
              <w14:checked w14:val="0"/>
              <w14:checkedState w14:val="2612" w14:font="MS Gothic"/>
              <w14:uncheckedState w14:val="2610" w14:font="MS Gothic"/>
            </w14:checkbox>
          </w:sdtPr>
          <w:sdtEndPr/>
          <w:sdtContent>
            <w:tc>
              <w:tcPr>
                <w:tcW w:w="510" w:type="dxa"/>
                <w:tcBorders>
                  <w:top w:val="nil"/>
                  <w:left w:val="nil"/>
                  <w:bottom w:val="nil"/>
                  <w:right w:val="nil"/>
                </w:tcBorders>
              </w:tcPr>
              <w:p w14:paraId="0B3A3123" w14:textId="77777777" w:rsidR="002048A9" w:rsidRPr="00AA6A10" w:rsidRDefault="002048A9" w:rsidP="003F02F1">
                <w:pPr>
                  <w:tabs>
                    <w:tab w:val="left" w:pos="1418"/>
                  </w:tabs>
                  <w:jc w:val="center"/>
                  <w:rPr>
                    <w:rFonts w:cs="Arial"/>
                    <w:color w:val="000000"/>
                    <w:sz w:val="20"/>
                    <w14:textFill>
                      <w14:solidFill>
                        <w14:srgbClr w14:val="000000">
                          <w14:lumMod w14:val="50000"/>
                        </w14:srgbClr>
                      </w14:solidFill>
                    </w14:textFill>
                  </w:rPr>
                </w:pPr>
                <w:r w:rsidRPr="00AA6A10">
                  <w:rPr>
                    <w:rFonts w:ascii="Segoe UI Symbol" w:eastAsia="MS Gothic" w:hAnsi="Segoe UI Symbol" w:cs="Segoe UI Symbol"/>
                    <w:color w:val="000000"/>
                    <w:sz w:val="20"/>
                    <w14:textFill>
                      <w14:solidFill>
                        <w14:srgbClr w14:val="000000">
                          <w14:lumMod w14:val="50000"/>
                        </w14:srgbClr>
                      </w14:solidFill>
                    </w14:textFill>
                  </w:rPr>
                  <w:t>☐</w:t>
                </w:r>
              </w:p>
            </w:tc>
          </w:sdtContent>
        </w:sdt>
        <w:tc>
          <w:tcPr>
            <w:tcW w:w="4267" w:type="dxa"/>
            <w:tcBorders>
              <w:top w:val="nil"/>
              <w:left w:val="nil"/>
              <w:bottom w:val="nil"/>
              <w:right w:val="nil"/>
            </w:tcBorders>
          </w:tcPr>
          <w:p w14:paraId="527BC69C" w14:textId="77777777" w:rsidR="002048A9" w:rsidRPr="00AA6A10" w:rsidRDefault="002048A9" w:rsidP="003F02F1">
            <w:pPr>
              <w:tabs>
                <w:tab w:val="left" w:pos="1418"/>
              </w:tabs>
              <w:rPr>
                <w:rFonts w:cs="Arial"/>
                <w:color w:val="000000"/>
                <w:sz w:val="20"/>
                <w14:textFill>
                  <w14:solidFill>
                    <w14:srgbClr w14:val="000000">
                      <w14:lumMod w14:val="50000"/>
                    </w14:srgbClr>
                  </w14:solidFill>
                </w14:textFill>
              </w:rPr>
            </w:pPr>
            <w:r w:rsidRPr="00AA6A10">
              <w:rPr>
                <w:rFonts w:cs="Arial"/>
                <w:color w:val="000000"/>
                <w:sz w:val="20"/>
                <w14:textFill>
                  <w14:solidFill>
                    <w14:srgbClr w14:val="000000">
                      <w14:lumMod w14:val="50000"/>
                    </w14:srgbClr>
                  </w14:solidFill>
                </w14:textFill>
              </w:rPr>
              <w:t>Services</w:t>
            </w:r>
          </w:p>
        </w:tc>
        <w:sdt>
          <w:sdtPr>
            <w:rPr>
              <w:rFonts w:cs="Arial"/>
              <w:color w:val="000000"/>
              <w:sz w:val="20"/>
              <w14:textFill>
                <w14:solidFill>
                  <w14:srgbClr w14:val="000000">
                    <w14:lumMod w14:val="50000"/>
                  </w14:srgbClr>
                </w14:solidFill>
              </w14:textFill>
            </w:rPr>
            <w:alias w:val="Services"/>
            <w:tag w:val="HS"/>
            <w:id w:val="-587845313"/>
            <w14:checkbox>
              <w14:checked w14:val="0"/>
              <w14:checkedState w14:val="2612" w14:font="MS Gothic"/>
              <w14:uncheckedState w14:val="2610" w14:font="MS Gothic"/>
            </w14:checkbox>
          </w:sdtPr>
          <w:sdtEndPr/>
          <w:sdtContent>
            <w:tc>
              <w:tcPr>
                <w:tcW w:w="467" w:type="dxa"/>
                <w:tcBorders>
                  <w:top w:val="nil"/>
                  <w:left w:val="nil"/>
                  <w:bottom w:val="nil"/>
                  <w:right w:val="nil"/>
                </w:tcBorders>
              </w:tcPr>
              <w:p w14:paraId="717F1FAB" w14:textId="77777777" w:rsidR="002048A9" w:rsidRPr="00AA6A10" w:rsidRDefault="002048A9" w:rsidP="003F02F1">
                <w:pPr>
                  <w:tabs>
                    <w:tab w:val="left" w:pos="1418"/>
                  </w:tabs>
                  <w:jc w:val="right"/>
                  <w:rPr>
                    <w:rFonts w:cs="Arial"/>
                    <w:color w:val="000000"/>
                    <w:sz w:val="20"/>
                    <w14:textFill>
                      <w14:solidFill>
                        <w14:srgbClr w14:val="000000">
                          <w14:lumMod w14:val="50000"/>
                        </w14:srgbClr>
                      </w14:solidFill>
                    </w14:textFill>
                  </w:rPr>
                </w:pPr>
                <w:r w:rsidRPr="00AA6A10">
                  <w:rPr>
                    <w:rFonts w:ascii="Segoe UI Symbol" w:eastAsia="MS Gothic" w:hAnsi="Segoe UI Symbol" w:cs="Segoe UI Symbol"/>
                    <w:color w:val="000000"/>
                    <w:sz w:val="20"/>
                    <w14:textFill>
                      <w14:solidFill>
                        <w14:srgbClr w14:val="000000">
                          <w14:lumMod w14:val="50000"/>
                        </w14:srgbClr>
                      </w14:solidFill>
                    </w14:textFill>
                  </w:rPr>
                  <w:t>☐</w:t>
                </w:r>
              </w:p>
            </w:tc>
          </w:sdtContent>
        </w:sdt>
        <w:tc>
          <w:tcPr>
            <w:tcW w:w="7576" w:type="dxa"/>
            <w:gridSpan w:val="3"/>
            <w:tcBorders>
              <w:top w:val="nil"/>
              <w:left w:val="nil"/>
              <w:bottom w:val="nil"/>
              <w:right w:val="nil"/>
            </w:tcBorders>
          </w:tcPr>
          <w:p w14:paraId="34EECA86" w14:textId="77777777" w:rsidR="002048A9" w:rsidRPr="00AA6A10" w:rsidRDefault="002048A9" w:rsidP="003F02F1">
            <w:pPr>
              <w:tabs>
                <w:tab w:val="left" w:pos="1418"/>
              </w:tabs>
              <w:rPr>
                <w:rFonts w:cs="Arial"/>
                <w:color w:val="000000"/>
                <w:sz w:val="20"/>
                <w14:textFill>
                  <w14:solidFill>
                    <w14:srgbClr w14:val="000000">
                      <w14:lumMod w14:val="50000"/>
                    </w14:srgbClr>
                  </w14:solidFill>
                </w14:textFill>
              </w:rPr>
            </w:pPr>
            <w:r w:rsidRPr="00AA6A10">
              <w:rPr>
                <w:rFonts w:cs="Arial"/>
                <w:color w:val="000000"/>
                <w:sz w:val="20"/>
                <w14:textFill>
                  <w14:solidFill>
                    <w14:srgbClr w14:val="000000">
                      <w14:lumMod w14:val="50000"/>
                    </w14:srgbClr>
                  </w14:solidFill>
                </w14:textFill>
              </w:rPr>
              <w:t>Services</w:t>
            </w:r>
          </w:p>
        </w:tc>
      </w:tr>
    </w:tbl>
    <w:p w14:paraId="681B663B" w14:textId="77777777" w:rsidR="002048A9" w:rsidRPr="00AA6A10" w:rsidRDefault="002048A9" w:rsidP="002048A9">
      <w:pPr>
        <w:pStyle w:val="berschrift1"/>
        <w:rPr>
          <w:rFonts w:ascii="Arial" w:hAnsi="Arial" w:cs="Arial"/>
          <w:i w:val="0"/>
          <w:sz w:val="24"/>
        </w:rPr>
      </w:pPr>
      <w:r w:rsidRPr="00AA6A10">
        <w:rPr>
          <w:rFonts w:ascii="Arial" w:hAnsi="Arial" w:cs="Arial"/>
          <w:i w:val="0"/>
          <w:sz w:val="24"/>
        </w:rPr>
        <w:t xml:space="preserve">Am Projekt beteiligte externe Partner </w:t>
      </w:r>
    </w:p>
    <w:p w14:paraId="7E2DD11A" w14:textId="77777777" w:rsidR="002048A9" w:rsidRPr="00297C56" w:rsidRDefault="002048A9" w:rsidP="00513010">
      <w:pPr>
        <w:pStyle w:val="Listenabsatz"/>
        <w:numPr>
          <w:ilvl w:val="0"/>
          <w:numId w:val="0"/>
        </w:numPr>
        <w:ind w:left="426"/>
        <w:jc w:val="both"/>
        <w:rPr>
          <w:rFonts w:eastAsiaTheme="majorEastAsia" w:cs="Arial"/>
          <w:bCs/>
          <w:i/>
          <w:iCs/>
          <w:color w:val="17365D" w:themeColor="text2" w:themeShade="BF"/>
          <w:sz w:val="18"/>
          <w:szCs w:val="28"/>
        </w:rPr>
      </w:pPr>
      <w:r w:rsidRPr="00297C56">
        <w:rPr>
          <w:rFonts w:eastAsiaTheme="majorEastAsia" w:cs="Arial"/>
          <w:bCs/>
          <w:i/>
          <w:iCs/>
          <w:color w:val="17365D" w:themeColor="text2" w:themeShade="BF"/>
          <w:sz w:val="18"/>
          <w:szCs w:val="28"/>
        </w:rPr>
        <w:t>Beschreiben Sie an dieser Stelle Ihre externen Projektpartner; legen Sie dar, wie diese in das Projekt eingebunden werden, welchen Beitrag sie leisten werden und ob bzw. inwiefern sie von den Projektergebnissen profitieren werden.</w:t>
      </w:r>
    </w:p>
    <w:p w14:paraId="3EBBD353" w14:textId="77777777" w:rsidR="002048A9" w:rsidRDefault="002048A9" w:rsidP="002048A9">
      <w:pPr>
        <w:pStyle w:val="Listenabsatz"/>
        <w:numPr>
          <w:ilvl w:val="0"/>
          <w:numId w:val="0"/>
        </w:numPr>
        <w:ind w:left="284"/>
        <w:jc w:val="both"/>
        <w:rPr>
          <w:rFonts w:cs="Arial"/>
          <w:sz w:val="21"/>
          <w:szCs w:val="21"/>
        </w:rPr>
      </w:pPr>
    </w:p>
    <w:tbl>
      <w:tblPr>
        <w:tblStyle w:val="EinfacheTabelle21"/>
        <w:tblW w:w="0" w:type="auto"/>
        <w:tblLook w:val="04A0" w:firstRow="1" w:lastRow="0" w:firstColumn="1" w:lastColumn="0" w:noHBand="0" w:noVBand="1"/>
      </w:tblPr>
      <w:tblGrid>
        <w:gridCol w:w="2409"/>
        <w:gridCol w:w="2414"/>
        <w:gridCol w:w="2339"/>
        <w:gridCol w:w="2192"/>
      </w:tblGrid>
      <w:tr w:rsidR="00473E81" w:rsidRPr="00473E81" w14:paraId="3E5C3AD8" w14:textId="77777777" w:rsidTr="00473E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tcPr>
          <w:p w14:paraId="46A6DAD0" w14:textId="77777777" w:rsidR="00473E81" w:rsidRPr="00473E81" w:rsidRDefault="00473E81" w:rsidP="003F02F1">
            <w:pPr>
              <w:rPr>
                <w:rFonts w:cs="Arial"/>
                <w:sz w:val="20"/>
                <w:szCs w:val="21"/>
              </w:rPr>
            </w:pPr>
            <w:r>
              <w:rPr>
                <w:rFonts w:cs="Arial"/>
                <w:sz w:val="20"/>
                <w:szCs w:val="21"/>
              </w:rPr>
              <w:t>Externer Projektpartner</w:t>
            </w:r>
          </w:p>
        </w:tc>
        <w:tc>
          <w:tcPr>
            <w:tcW w:w="2414" w:type="dxa"/>
            <w:tcBorders>
              <w:top w:val="nil"/>
              <w:bottom w:val="nil"/>
            </w:tcBorders>
          </w:tcPr>
          <w:p w14:paraId="0A25383B" w14:textId="77777777" w:rsidR="00473E81" w:rsidRPr="00473E81" w:rsidRDefault="00473E81" w:rsidP="003F02F1">
            <w:pPr>
              <w:cnfStyle w:val="100000000000" w:firstRow="1" w:lastRow="0" w:firstColumn="0" w:lastColumn="0" w:oddVBand="0" w:evenVBand="0" w:oddHBand="0" w:evenHBand="0" w:firstRowFirstColumn="0" w:firstRowLastColumn="0" w:lastRowFirstColumn="0" w:lastRowLastColumn="0"/>
              <w:rPr>
                <w:rFonts w:cs="Arial"/>
                <w:sz w:val="20"/>
                <w:szCs w:val="21"/>
              </w:rPr>
            </w:pPr>
            <w:r>
              <w:rPr>
                <w:rFonts w:cs="Arial"/>
                <w:sz w:val="20"/>
                <w:szCs w:val="21"/>
              </w:rPr>
              <w:t>Projekteinbindung</w:t>
            </w:r>
          </w:p>
        </w:tc>
        <w:tc>
          <w:tcPr>
            <w:tcW w:w="2339" w:type="dxa"/>
            <w:tcBorders>
              <w:top w:val="nil"/>
              <w:bottom w:val="nil"/>
            </w:tcBorders>
          </w:tcPr>
          <w:p w14:paraId="50EADAAB" w14:textId="77777777" w:rsidR="00473E81" w:rsidRPr="00473E81" w:rsidRDefault="00473E81" w:rsidP="003F02F1">
            <w:pPr>
              <w:cnfStyle w:val="100000000000" w:firstRow="1" w:lastRow="0" w:firstColumn="0" w:lastColumn="0" w:oddVBand="0" w:evenVBand="0" w:oddHBand="0" w:evenHBand="0" w:firstRowFirstColumn="0" w:firstRowLastColumn="0" w:lastRowFirstColumn="0" w:lastRowLastColumn="0"/>
              <w:rPr>
                <w:rFonts w:cs="Arial"/>
                <w:sz w:val="20"/>
                <w:szCs w:val="21"/>
              </w:rPr>
            </w:pPr>
            <w:r>
              <w:rPr>
                <w:rFonts w:cs="Arial"/>
                <w:sz w:val="20"/>
                <w:szCs w:val="21"/>
              </w:rPr>
              <w:t>Leistung</w:t>
            </w:r>
          </w:p>
        </w:tc>
        <w:tc>
          <w:tcPr>
            <w:tcW w:w="2192" w:type="dxa"/>
            <w:tcBorders>
              <w:top w:val="nil"/>
              <w:bottom w:val="nil"/>
            </w:tcBorders>
          </w:tcPr>
          <w:p w14:paraId="5CD3A48A" w14:textId="77777777" w:rsidR="00473E81" w:rsidRDefault="00473E81" w:rsidP="003F02F1">
            <w:pPr>
              <w:cnfStyle w:val="100000000000" w:firstRow="1" w:lastRow="0" w:firstColumn="0" w:lastColumn="0" w:oddVBand="0" w:evenVBand="0" w:oddHBand="0" w:evenHBand="0" w:firstRowFirstColumn="0" w:firstRowLastColumn="0" w:lastRowFirstColumn="0" w:lastRowLastColumn="0"/>
              <w:rPr>
                <w:rFonts w:cs="Arial"/>
                <w:sz w:val="20"/>
                <w:szCs w:val="21"/>
              </w:rPr>
            </w:pPr>
            <w:r>
              <w:rPr>
                <w:rFonts w:cs="Arial"/>
                <w:sz w:val="20"/>
                <w:szCs w:val="21"/>
              </w:rPr>
              <w:t>Nutzen</w:t>
            </w:r>
          </w:p>
        </w:tc>
      </w:tr>
      <w:tr w:rsidR="00473E81" w:rsidRPr="00473E81" w14:paraId="6C44E4DC" w14:textId="77777777" w:rsidTr="00473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tcPr>
          <w:p w14:paraId="734A3BD8" w14:textId="77777777" w:rsidR="00473E81" w:rsidRPr="00473E81" w:rsidRDefault="00473E81" w:rsidP="003F02F1">
            <w:pPr>
              <w:rPr>
                <w:rFonts w:cs="Arial"/>
                <w:b w:val="0"/>
                <w:sz w:val="20"/>
                <w:szCs w:val="21"/>
              </w:rPr>
            </w:pPr>
          </w:p>
        </w:tc>
        <w:tc>
          <w:tcPr>
            <w:tcW w:w="2414" w:type="dxa"/>
            <w:tcBorders>
              <w:top w:val="nil"/>
              <w:bottom w:val="nil"/>
            </w:tcBorders>
          </w:tcPr>
          <w:p w14:paraId="01E6C356" w14:textId="77777777" w:rsidR="00473E81" w:rsidRPr="00473E81" w:rsidRDefault="00473E81" w:rsidP="003F02F1">
            <w:pPr>
              <w:cnfStyle w:val="000000100000" w:firstRow="0" w:lastRow="0" w:firstColumn="0" w:lastColumn="0" w:oddVBand="0" w:evenVBand="0" w:oddHBand="1" w:evenHBand="0" w:firstRowFirstColumn="0" w:firstRowLastColumn="0" w:lastRowFirstColumn="0" w:lastRowLastColumn="0"/>
              <w:rPr>
                <w:rFonts w:cs="Arial"/>
                <w:sz w:val="20"/>
                <w:szCs w:val="21"/>
              </w:rPr>
            </w:pPr>
          </w:p>
        </w:tc>
        <w:tc>
          <w:tcPr>
            <w:tcW w:w="2339" w:type="dxa"/>
            <w:tcBorders>
              <w:top w:val="nil"/>
              <w:bottom w:val="nil"/>
            </w:tcBorders>
          </w:tcPr>
          <w:p w14:paraId="0CE06315" w14:textId="77777777" w:rsidR="00473E81" w:rsidRPr="00473E81" w:rsidRDefault="00473E81" w:rsidP="003F02F1">
            <w:pPr>
              <w:cnfStyle w:val="000000100000" w:firstRow="0" w:lastRow="0" w:firstColumn="0" w:lastColumn="0" w:oddVBand="0" w:evenVBand="0" w:oddHBand="1" w:evenHBand="0" w:firstRowFirstColumn="0" w:firstRowLastColumn="0" w:lastRowFirstColumn="0" w:lastRowLastColumn="0"/>
              <w:rPr>
                <w:rFonts w:cs="Arial"/>
                <w:sz w:val="20"/>
                <w:szCs w:val="21"/>
              </w:rPr>
            </w:pPr>
          </w:p>
        </w:tc>
        <w:tc>
          <w:tcPr>
            <w:tcW w:w="2192" w:type="dxa"/>
            <w:tcBorders>
              <w:top w:val="nil"/>
              <w:bottom w:val="nil"/>
            </w:tcBorders>
          </w:tcPr>
          <w:p w14:paraId="1745CFE3" w14:textId="77777777" w:rsidR="00473E81" w:rsidRPr="00473E81" w:rsidRDefault="00473E81" w:rsidP="003F02F1">
            <w:pPr>
              <w:cnfStyle w:val="000000100000" w:firstRow="0" w:lastRow="0" w:firstColumn="0" w:lastColumn="0" w:oddVBand="0" w:evenVBand="0" w:oddHBand="1" w:evenHBand="0" w:firstRowFirstColumn="0" w:firstRowLastColumn="0" w:lastRowFirstColumn="0" w:lastRowLastColumn="0"/>
              <w:rPr>
                <w:rFonts w:cs="Arial"/>
                <w:sz w:val="20"/>
                <w:szCs w:val="21"/>
              </w:rPr>
            </w:pPr>
          </w:p>
        </w:tc>
      </w:tr>
      <w:tr w:rsidR="00473E81" w:rsidRPr="00473E81" w14:paraId="2792C16F" w14:textId="77777777" w:rsidTr="00473E81">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tcPr>
          <w:p w14:paraId="2A0CBFBA" w14:textId="77777777" w:rsidR="00473E81" w:rsidRPr="00473E81" w:rsidRDefault="00473E81" w:rsidP="003F02F1">
            <w:pPr>
              <w:rPr>
                <w:rFonts w:cs="Arial"/>
                <w:b w:val="0"/>
                <w:sz w:val="20"/>
                <w:szCs w:val="21"/>
              </w:rPr>
            </w:pPr>
          </w:p>
        </w:tc>
        <w:tc>
          <w:tcPr>
            <w:tcW w:w="2414" w:type="dxa"/>
            <w:tcBorders>
              <w:top w:val="nil"/>
              <w:bottom w:val="nil"/>
            </w:tcBorders>
          </w:tcPr>
          <w:p w14:paraId="4623FEBD" w14:textId="77777777" w:rsidR="00473E81" w:rsidRPr="00473E81" w:rsidRDefault="00473E81" w:rsidP="003F02F1">
            <w:pPr>
              <w:cnfStyle w:val="000000000000" w:firstRow="0" w:lastRow="0" w:firstColumn="0" w:lastColumn="0" w:oddVBand="0" w:evenVBand="0" w:oddHBand="0" w:evenHBand="0" w:firstRowFirstColumn="0" w:firstRowLastColumn="0" w:lastRowFirstColumn="0" w:lastRowLastColumn="0"/>
              <w:rPr>
                <w:rFonts w:cs="Arial"/>
                <w:sz w:val="20"/>
                <w:szCs w:val="21"/>
              </w:rPr>
            </w:pPr>
          </w:p>
        </w:tc>
        <w:tc>
          <w:tcPr>
            <w:tcW w:w="2339" w:type="dxa"/>
            <w:tcBorders>
              <w:top w:val="nil"/>
              <w:bottom w:val="nil"/>
            </w:tcBorders>
          </w:tcPr>
          <w:p w14:paraId="6DF06D07" w14:textId="77777777" w:rsidR="00473E81" w:rsidRPr="00473E81" w:rsidRDefault="00473E81" w:rsidP="003F02F1">
            <w:pPr>
              <w:cnfStyle w:val="000000000000" w:firstRow="0" w:lastRow="0" w:firstColumn="0" w:lastColumn="0" w:oddVBand="0" w:evenVBand="0" w:oddHBand="0" w:evenHBand="0" w:firstRowFirstColumn="0" w:firstRowLastColumn="0" w:lastRowFirstColumn="0" w:lastRowLastColumn="0"/>
              <w:rPr>
                <w:rFonts w:cs="Arial"/>
                <w:sz w:val="20"/>
                <w:szCs w:val="21"/>
              </w:rPr>
            </w:pPr>
          </w:p>
        </w:tc>
        <w:tc>
          <w:tcPr>
            <w:tcW w:w="2192" w:type="dxa"/>
            <w:tcBorders>
              <w:top w:val="nil"/>
              <w:bottom w:val="nil"/>
            </w:tcBorders>
          </w:tcPr>
          <w:p w14:paraId="3B93939D" w14:textId="77777777" w:rsidR="00473E81" w:rsidRPr="00473E81" w:rsidRDefault="00473E81" w:rsidP="003F02F1">
            <w:pPr>
              <w:cnfStyle w:val="000000000000" w:firstRow="0" w:lastRow="0" w:firstColumn="0" w:lastColumn="0" w:oddVBand="0" w:evenVBand="0" w:oddHBand="0" w:evenHBand="0" w:firstRowFirstColumn="0" w:firstRowLastColumn="0" w:lastRowFirstColumn="0" w:lastRowLastColumn="0"/>
              <w:rPr>
                <w:rFonts w:cs="Arial"/>
                <w:sz w:val="20"/>
                <w:szCs w:val="21"/>
              </w:rPr>
            </w:pPr>
          </w:p>
        </w:tc>
      </w:tr>
      <w:tr w:rsidR="00473E81" w:rsidRPr="00473E81" w14:paraId="32ED056D" w14:textId="77777777" w:rsidTr="00473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tcPr>
          <w:p w14:paraId="4413792B" w14:textId="77777777" w:rsidR="00473E81" w:rsidRPr="00473E81" w:rsidRDefault="00473E81" w:rsidP="003F02F1">
            <w:pPr>
              <w:rPr>
                <w:rFonts w:cs="Arial"/>
                <w:b w:val="0"/>
                <w:sz w:val="20"/>
                <w:szCs w:val="21"/>
              </w:rPr>
            </w:pPr>
          </w:p>
        </w:tc>
        <w:tc>
          <w:tcPr>
            <w:tcW w:w="2414" w:type="dxa"/>
            <w:tcBorders>
              <w:top w:val="nil"/>
              <w:bottom w:val="nil"/>
            </w:tcBorders>
          </w:tcPr>
          <w:p w14:paraId="3A1C4927" w14:textId="77777777" w:rsidR="00473E81" w:rsidRPr="00473E81" w:rsidRDefault="00473E81" w:rsidP="003F02F1">
            <w:pPr>
              <w:cnfStyle w:val="000000100000" w:firstRow="0" w:lastRow="0" w:firstColumn="0" w:lastColumn="0" w:oddVBand="0" w:evenVBand="0" w:oddHBand="1" w:evenHBand="0" w:firstRowFirstColumn="0" w:firstRowLastColumn="0" w:lastRowFirstColumn="0" w:lastRowLastColumn="0"/>
              <w:rPr>
                <w:rFonts w:cs="Arial"/>
                <w:sz w:val="20"/>
                <w:szCs w:val="21"/>
              </w:rPr>
            </w:pPr>
          </w:p>
        </w:tc>
        <w:tc>
          <w:tcPr>
            <w:tcW w:w="2339" w:type="dxa"/>
            <w:tcBorders>
              <w:top w:val="nil"/>
              <w:bottom w:val="nil"/>
            </w:tcBorders>
          </w:tcPr>
          <w:p w14:paraId="6A2F3189" w14:textId="77777777" w:rsidR="00473E81" w:rsidRPr="00473E81" w:rsidRDefault="00473E81" w:rsidP="003F02F1">
            <w:pPr>
              <w:cnfStyle w:val="000000100000" w:firstRow="0" w:lastRow="0" w:firstColumn="0" w:lastColumn="0" w:oddVBand="0" w:evenVBand="0" w:oddHBand="1" w:evenHBand="0" w:firstRowFirstColumn="0" w:firstRowLastColumn="0" w:lastRowFirstColumn="0" w:lastRowLastColumn="0"/>
              <w:rPr>
                <w:rFonts w:cs="Arial"/>
                <w:sz w:val="20"/>
                <w:szCs w:val="21"/>
              </w:rPr>
            </w:pPr>
          </w:p>
        </w:tc>
        <w:tc>
          <w:tcPr>
            <w:tcW w:w="2192" w:type="dxa"/>
            <w:tcBorders>
              <w:top w:val="nil"/>
              <w:bottom w:val="nil"/>
            </w:tcBorders>
          </w:tcPr>
          <w:p w14:paraId="2F8C42D7" w14:textId="77777777" w:rsidR="00473E81" w:rsidRPr="00473E81" w:rsidRDefault="00473E81" w:rsidP="003F02F1">
            <w:pPr>
              <w:cnfStyle w:val="000000100000" w:firstRow="0" w:lastRow="0" w:firstColumn="0" w:lastColumn="0" w:oddVBand="0" w:evenVBand="0" w:oddHBand="1" w:evenHBand="0" w:firstRowFirstColumn="0" w:firstRowLastColumn="0" w:lastRowFirstColumn="0" w:lastRowLastColumn="0"/>
              <w:rPr>
                <w:rFonts w:cs="Arial"/>
                <w:sz w:val="20"/>
                <w:szCs w:val="21"/>
              </w:rPr>
            </w:pPr>
          </w:p>
        </w:tc>
      </w:tr>
    </w:tbl>
    <w:p w14:paraId="7D649B64" w14:textId="77777777" w:rsidR="002048A9" w:rsidRPr="00586C3B" w:rsidRDefault="002048A9" w:rsidP="002048A9">
      <w:pPr>
        <w:pStyle w:val="berschrift1"/>
        <w:rPr>
          <w:rFonts w:ascii="Arial" w:hAnsi="Arial" w:cs="Arial"/>
          <w:i w:val="0"/>
          <w:color w:val="17365D" w:themeColor="text2" w:themeShade="BF"/>
          <w:sz w:val="24"/>
        </w:rPr>
      </w:pPr>
      <w:r w:rsidRPr="00AA6A10">
        <w:rPr>
          <w:rFonts w:ascii="Arial" w:hAnsi="Arial" w:cs="Arial"/>
          <w:i w:val="0"/>
          <w:sz w:val="24"/>
        </w:rPr>
        <w:lastRenderedPageBreak/>
        <w:t xml:space="preserve">Vergabefeld </w:t>
      </w:r>
      <w:r w:rsidRPr="00297C56">
        <w:rPr>
          <w:rFonts w:ascii="Arial" w:hAnsi="Arial" w:cs="Arial"/>
          <w:b w:val="0"/>
          <w:iCs/>
          <w:color w:val="17365D" w:themeColor="text2" w:themeShade="BF"/>
          <w:sz w:val="18"/>
          <w:szCs w:val="24"/>
        </w:rPr>
        <w:t>(Mehrfachauswahl möglich)</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070"/>
      </w:tblGrid>
      <w:tr w:rsidR="002048A9" w:rsidRPr="009C7800" w14:paraId="2B643694" w14:textId="77777777" w:rsidTr="00707B15">
        <w:trPr>
          <w:trHeight w:hRule="exact" w:val="1397"/>
        </w:trPr>
        <w:tc>
          <w:tcPr>
            <w:tcW w:w="426" w:type="dxa"/>
            <w:vAlign w:val="center"/>
          </w:tcPr>
          <w:p w14:paraId="17AA45B0" w14:textId="77777777" w:rsidR="002048A9" w:rsidRPr="009C7800" w:rsidRDefault="002048A9" w:rsidP="003F02F1">
            <w:pPr>
              <w:tabs>
                <w:tab w:val="left" w:pos="1418"/>
              </w:tabs>
              <w:jc w:val="center"/>
              <w:rPr>
                <w:rFonts w:cs="Arial"/>
                <w:color w:val="000000"/>
                <w:sz w:val="20"/>
                <w14:textFill>
                  <w14:solidFill>
                    <w14:srgbClr w14:val="000000">
                      <w14:lumMod w14:val="50000"/>
                    </w14:srgbClr>
                  </w14:solidFill>
                </w14:textFill>
              </w:rPr>
            </w:pPr>
            <w:r w:rsidRPr="009C7800">
              <w:rPr>
                <w:rFonts w:ascii="Segoe UI Symbol" w:eastAsia="MS Gothic" w:hAnsi="Segoe UI Symbol" w:cs="Segoe UI Symbol"/>
                <w:color w:val="000000"/>
                <w:sz w:val="20"/>
                <w14:textFill>
                  <w14:solidFill>
                    <w14:srgbClr w14:val="000000">
                      <w14:lumMod w14:val="50000"/>
                    </w14:srgbClr>
                  </w14:solidFill>
                </w14:textFill>
              </w:rPr>
              <w:t>☐</w:t>
            </w:r>
          </w:p>
        </w:tc>
        <w:tc>
          <w:tcPr>
            <w:tcW w:w="9070" w:type="dxa"/>
            <w:vAlign w:val="center"/>
          </w:tcPr>
          <w:p w14:paraId="7A403C3D" w14:textId="77777777" w:rsidR="002048A9" w:rsidRDefault="002048A9" w:rsidP="003F02F1">
            <w:pPr>
              <w:tabs>
                <w:tab w:val="left" w:pos="1418"/>
              </w:tabs>
              <w:rPr>
                <w:rFonts w:cs="Arial"/>
                <w:color w:val="000000"/>
                <w:sz w:val="20"/>
                <w14:textFill>
                  <w14:solidFill>
                    <w14:srgbClr w14:val="000000">
                      <w14:lumMod w14:val="50000"/>
                    </w14:srgbClr>
                  </w14:solidFill>
                </w14:textFill>
              </w:rPr>
            </w:pPr>
            <w:r w:rsidRPr="009C7800">
              <w:rPr>
                <w:rFonts w:cs="Arial"/>
                <w:color w:val="000000"/>
                <w:sz w:val="20"/>
                <w14:textFill>
                  <w14:solidFill>
                    <w14:srgbClr w14:val="000000">
                      <w14:lumMod w14:val="50000"/>
                    </w14:srgbClr>
                  </w14:solidFill>
                </w14:textFill>
              </w:rPr>
              <w:t>Hauptvergabefeld "Innovationen initiieren"</w:t>
            </w:r>
          </w:p>
          <w:p w14:paraId="0D53DF0F" w14:textId="3D27DB7A" w:rsidR="002048A9" w:rsidRPr="00297C56" w:rsidRDefault="00D36C3D" w:rsidP="003F02F1">
            <w:pPr>
              <w:tabs>
                <w:tab w:val="left" w:pos="1418"/>
              </w:tabs>
              <w:rPr>
                <w:rFonts w:eastAsiaTheme="majorEastAsia" w:cs="Arial"/>
                <w:bCs/>
                <w:i/>
                <w:iCs/>
                <w:color w:val="17365D" w:themeColor="text2" w:themeShade="BF"/>
                <w:sz w:val="18"/>
                <w:szCs w:val="28"/>
                <w:lang w:eastAsia="en-US"/>
              </w:rPr>
            </w:pPr>
            <w:r w:rsidRPr="00297C56">
              <w:rPr>
                <w:rFonts w:eastAsiaTheme="majorEastAsia" w:cs="Arial"/>
                <w:bCs/>
                <w:i/>
                <w:iCs/>
                <w:color w:val="17365D" w:themeColor="text2" w:themeShade="BF"/>
                <w:sz w:val="18"/>
                <w:szCs w:val="28"/>
                <w:lang w:eastAsia="en-US"/>
              </w:rPr>
              <w:t xml:space="preserve">Beschreiben </w:t>
            </w:r>
            <w:r w:rsidR="002048A9" w:rsidRPr="00297C56">
              <w:rPr>
                <w:rFonts w:eastAsiaTheme="majorEastAsia" w:cs="Arial"/>
                <w:bCs/>
                <w:i/>
                <w:iCs/>
                <w:color w:val="17365D" w:themeColor="text2" w:themeShade="BF"/>
                <w:sz w:val="18"/>
                <w:szCs w:val="28"/>
                <w:lang w:eastAsia="en-US"/>
              </w:rPr>
              <w:t xml:space="preserve">Sie </w:t>
            </w:r>
            <w:r w:rsidR="00513010" w:rsidRPr="00297C56">
              <w:rPr>
                <w:rFonts w:eastAsiaTheme="majorEastAsia" w:cs="Arial"/>
                <w:bCs/>
                <w:i/>
                <w:iCs/>
                <w:color w:val="17365D" w:themeColor="text2" w:themeShade="BF"/>
                <w:sz w:val="18"/>
                <w:szCs w:val="28"/>
                <w:lang w:eastAsia="en-US"/>
              </w:rPr>
              <w:t xml:space="preserve">prägnant </w:t>
            </w:r>
            <w:r w:rsidR="002048A9" w:rsidRPr="00297C56">
              <w:rPr>
                <w:rFonts w:eastAsiaTheme="majorEastAsia" w:cs="Arial"/>
                <w:bCs/>
                <w:i/>
                <w:iCs/>
                <w:color w:val="17365D" w:themeColor="text2" w:themeShade="BF"/>
                <w:sz w:val="18"/>
                <w:szCs w:val="28"/>
                <w:lang w:eastAsia="en-US"/>
              </w:rPr>
              <w:t>den Innovationsgehalt des Projektes</w:t>
            </w:r>
            <w:r w:rsidR="00B56A27" w:rsidRPr="00297C56">
              <w:rPr>
                <w:rFonts w:eastAsiaTheme="majorEastAsia" w:cs="Arial"/>
                <w:bCs/>
                <w:i/>
                <w:iCs/>
                <w:color w:val="17365D" w:themeColor="text2" w:themeShade="BF"/>
                <w:sz w:val="18"/>
                <w:szCs w:val="28"/>
                <w:lang w:eastAsia="en-US"/>
              </w:rPr>
              <w:t>.</w:t>
            </w:r>
            <w:r w:rsidR="00513010" w:rsidRPr="00297C56">
              <w:rPr>
                <w:rFonts w:eastAsiaTheme="majorEastAsia" w:cs="Arial"/>
                <w:bCs/>
                <w:i/>
                <w:iCs/>
                <w:color w:val="17365D" w:themeColor="text2" w:themeShade="BF"/>
                <w:sz w:val="18"/>
                <w:szCs w:val="28"/>
                <w:lang w:eastAsia="en-US"/>
              </w:rPr>
              <w:t xml:space="preserve"> Was kann </w:t>
            </w:r>
            <w:r w:rsidR="00963D18" w:rsidRPr="00297C56">
              <w:rPr>
                <w:rFonts w:eastAsiaTheme="majorEastAsia" w:cs="Arial"/>
                <w:bCs/>
                <w:i/>
                <w:iCs/>
                <w:color w:val="17365D" w:themeColor="text2" w:themeShade="BF"/>
                <w:sz w:val="18"/>
                <w:szCs w:val="28"/>
                <w:lang w:eastAsia="en-US"/>
              </w:rPr>
              <w:t xml:space="preserve">sich </w:t>
            </w:r>
            <w:r w:rsidR="00513010" w:rsidRPr="00297C56">
              <w:rPr>
                <w:rFonts w:eastAsiaTheme="majorEastAsia" w:cs="Arial"/>
                <w:bCs/>
                <w:i/>
                <w:iCs/>
                <w:color w:val="17365D" w:themeColor="text2" w:themeShade="BF"/>
                <w:sz w:val="18"/>
                <w:szCs w:val="28"/>
                <w:lang w:eastAsia="en-US"/>
              </w:rPr>
              <w:t>aus diesem Projekt entwickeln?</w:t>
            </w:r>
          </w:p>
          <w:p w14:paraId="65A0EF54" w14:textId="77777777" w:rsidR="002048A9" w:rsidRDefault="002048A9" w:rsidP="002048A9">
            <w:pPr>
              <w:rPr>
                <w:rFonts w:cs="Arial"/>
                <w:sz w:val="21"/>
                <w:szCs w:val="21"/>
              </w:rPr>
            </w:pPr>
          </w:p>
          <w:p w14:paraId="08C3713D" w14:textId="77777777" w:rsidR="002048A9" w:rsidRDefault="002048A9" w:rsidP="00B56A27">
            <w:pPr>
              <w:rPr>
                <w:rFonts w:cs="Arial"/>
                <w:sz w:val="21"/>
                <w:szCs w:val="21"/>
              </w:rPr>
            </w:pPr>
            <w:r w:rsidRPr="00AA6A10">
              <w:rPr>
                <w:rFonts w:cs="Arial"/>
                <w:sz w:val="21"/>
                <w:szCs w:val="21"/>
              </w:rPr>
              <w:t>Text</w:t>
            </w:r>
          </w:p>
          <w:p w14:paraId="4702F1E8" w14:textId="77777777" w:rsidR="00B12FDA" w:rsidRDefault="00B12FDA" w:rsidP="00B56A27">
            <w:pPr>
              <w:rPr>
                <w:rFonts w:cs="Arial"/>
                <w:sz w:val="21"/>
                <w:szCs w:val="21"/>
              </w:rPr>
            </w:pPr>
          </w:p>
          <w:p w14:paraId="6A0A6226" w14:textId="77777777" w:rsidR="00B12FDA" w:rsidRPr="009C7800" w:rsidRDefault="00B12FDA" w:rsidP="00B56A27">
            <w:pPr>
              <w:rPr>
                <w:rFonts w:cs="Arial"/>
                <w:color w:val="000000"/>
                <w:sz w:val="20"/>
                <w14:textFill>
                  <w14:solidFill>
                    <w14:srgbClr w14:val="000000">
                      <w14:lumMod w14:val="50000"/>
                    </w14:srgbClr>
                  </w14:solidFill>
                </w14:textFill>
              </w:rPr>
            </w:pPr>
          </w:p>
        </w:tc>
      </w:tr>
      <w:tr w:rsidR="002048A9" w:rsidRPr="009C7800" w14:paraId="735455E4" w14:textId="77777777" w:rsidTr="00513010">
        <w:trPr>
          <w:trHeight w:hRule="exact" w:val="887"/>
        </w:trPr>
        <w:tc>
          <w:tcPr>
            <w:tcW w:w="426" w:type="dxa"/>
            <w:vAlign w:val="center"/>
          </w:tcPr>
          <w:p w14:paraId="3E8E9F63" w14:textId="77777777" w:rsidR="002048A9" w:rsidRDefault="002048A9" w:rsidP="003F02F1">
            <w:pPr>
              <w:tabs>
                <w:tab w:val="left" w:pos="1418"/>
              </w:tabs>
              <w:jc w:val="center"/>
              <w:rPr>
                <w:rFonts w:ascii="Segoe UI Symbol" w:eastAsia="MS Gothic" w:hAnsi="Segoe UI Symbol" w:cs="Segoe UI Symbol"/>
                <w:color w:val="000000"/>
                <w:sz w:val="20"/>
                <w14:textFill>
                  <w14:solidFill>
                    <w14:srgbClr w14:val="000000">
                      <w14:lumMod w14:val="50000"/>
                    </w14:srgbClr>
                  </w14:solidFill>
                </w14:textFill>
              </w:rPr>
            </w:pPr>
            <w:r w:rsidRPr="009C7800">
              <w:rPr>
                <w:rFonts w:ascii="Segoe UI Symbol" w:eastAsia="MS Gothic" w:hAnsi="Segoe UI Symbol" w:cs="Segoe UI Symbol"/>
                <w:color w:val="000000"/>
                <w:sz w:val="20"/>
                <w14:textFill>
                  <w14:solidFill>
                    <w14:srgbClr w14:val="000000">
                      <w14:lumMod w14:val="50000"/>
                    </w14:srgbClr>
                  </w14:solidFill>
                </w14:textFill>
              </w:rPr>
              <w:t>☐</w:t>
            </w:r>
          </w:p>
          <w:p w14:paraId="008567B8" w14:textId="77777777" w:rsidR="002048A9" w:rsidRDefault="002048A9" w:rsidP="003F02F1">
            <w:pPr>
              <w:tabs>
                <w:tab w:val="left" w:pos="1418"/>
              </w:tabs>
              <w:jc w:val="center"/>
              <w:rPr>
                <w:rFonts w:ascii="Segoe UI Symbol" w:eastAsia="MS Gothic" w:hAnsi="Segoe UI Symbol" w:cs="Segoe UI Symbol"/>
                <w:color w:val="000000"/>
                <w:sz w:val="20"/>
                <w14:textFill>
                  <w14:solidFill>
                    <w14:srgbClr w14:val="000000">
                      <w14:lumMod w14:val="50000"/>
                    </w14:srgbClr>
                  </w14:solidFill>
                </w14:textFill>
              </w:rPr>
            </w:pPr>
          </w:p>
          <w:p w14:paraId="18E8ADA7" w14:textId="77777777" w:rsidR="002048A9" w:rsidRPr="009C7800" w:rsidRDefault="002048A9" w:rsidP="003F02F1">
            <w:pPr>
              <w:tabs>
                <w:tab w:val="left" w:pos="1418"/>
              </w:tabs>
              <w:jc w:val="center"/>
              <w:rPr>
                <w:rFonts w:cs="Arial"/>
                <w:i/>
                <w:color w:val="000000"/>
                <w:sz w:val="20"/>
                <w14:textFill>
                  <w14:solidFill>
                    <w14:srgbClr w14:val="000000">
                      <w14:lumMod w14:val="50000"/>
                    </w14:srgbClr>
                  </w14:solidFill>
                </w14:textFill>
              </w:rPr>
            </w:pPr>
          </w:p>
        </w:tc>
        <w:tc>
          <w:tcPr>
            <w:tcW w:w="9070" w:type="dxa"/>
            <w:vAlign w:val="center"/>
          </w:tcPr>
          <w:p w14:paraId="315A8ECD" w14:textId="77777777" w:rsidR="002048A9" w:rsidRDefault="002048A9" w:rsidP="003F02F1">
            <w:pPr>
              <w:tabs>
                <w:tab w:val="left" w:pos="1418"/>
              </w:tabs>
              <w:rPr>
                <w:rFonts w:cs="Arial"/>
                <w:color w:val="000000"/>
                <w:sz w:val="20"/>
                <w14:textFill>
                  <w14:solidFill>
                    <w14:srgbClr w14:val="000000">
                      <w14:lumMod w14:val="50000"/>
                    </w14:srgbClr>
                  </w14:solidFill>
                </w14:textFill>
              </w:rPr>
            </w:pPr>
            <w:r w:rsidRPr="009C7800">
              <w:rPr>
                <w:rFonts w:cs="Arial"/>
                <w:color w:val="000000"/>
                <w:sz w:val="20"/>
                <w14:textFill>
                  <w14:solidFill>
                    <w14:srgbClr w14:val="000000">
                      <w14:lumMod w14:val="50000"/>
                    </w14:srgbClr>
                  </w14:solidFill>
                </w14:textFill>
              </w:rPr>
              <w:t>Nebenfeld</w:t>
            </w:r>
            <w:r>
              <w:rPr>
                <w:rFonts w:cs="Arial"/>
                <w:color w:val="000000"/>
                <w:sz w:val="20"/>
                <w14:textFill>
                  <w14:solidFill>
                    <w14:srgbClr w14:val="000000">
                      <w14:lumMod w14:val="50000"/>
                    </w14:srgbClr>
                  </w14:solidFill>
                </w14:textFill>
              </w:rPr>
              <w:t>:</w:t>
            </w:r>
          </w:p>
          <w:p w14:paraId="7A25171D" w14:textId="77777777" w:rsidR="002048A9" w:rsidRDefault="002048A9" w:rsidP="003F02F1">
            <w:pPr>
              <w:tabs>
                <w:tab w:val="left" w:pos="1418"/>
              </w:tabs>
              <w:rPr>
                <w:rFonts w:cs="Arial"/>
                <w:color w:val="000000"/>
                <w:sz w:val="20"/>
                <w14:textFill>
                  <w14:solidFill>
                    <w14:srgbClr w14:val="000000">
                      <w14:lumMod w14:val="50000"/>
                    </w14:srgbClr>
                  </w14:solidFill>
                </w14:textFill>
              </w:rPr>
            </w:pPr>
            <w:r w:rsidRPr="009C7800">
              <w:rPr>
                <w:rFonts w:ascii="Segoe UI Symbol" w:eastAsia="MS Gothic" w:hAnsi="Segoe UI Symbol" w:cs="Segoe UI Symbol"/>
                <w:color w:val="000000"/>
                <w:sz w:val="20"/>
                <w14:textFill>
                  <w14:solidFill>
                    <w14:srgbClr w14:val="000000">
                      <w14:lumMod w14:val="50000"/>
                    </w14:srgbClr>
                  </w14:solidFill>
                </w14:textFill>
              </w:rPr>
              <w:t>☐</w:t>
            </w:r>
            <w:r>
              <w:rPr>
                <w:rFonts w:ascii="Segoe UI Symbol" w:eastAsia="MS Gothic" w:hAnsi="Segoe UI Symbol" w:cs="Segoe UI Symbol"/>
                <w:color w:val="000000"/>
                <w:sz w:val="20"/>
                <w14:textFill>
                  <w14:solidFill>
                    <w14:srgbClr w14:val="000000">
                      <w14:lumMod w14:val="50000"/>
                    </w14:srgbClr>
                  </w14:solidFill>
                </w14:textFill>
              </w:rPr>
              <w:t xml:space="preserve"> </w:t>
            </w:r>
            <w:r w:rsidRPr="009C7800">
              <w:rPr>
                <w:rFonts w:cs="Arial"/>
                <w:color w:val="000000"/>
                <w:sz w:val="20"/>
                <w14:textFill>
                  <w14:solidFill>
                    <w14:srgbClr w14:val="000000">
                      <w14:lumMod w14:val="50000"/>
                    </w14:srgbClr>
                  </w14:solidFill>
                </w14:textFill>
              </w:rPr>
              <w:t>Internationalität der Studierenden fördern</w:t>
            </w:r>
          </w:p>
          <w:p w14:paraId="7BF4A469" w14:textId="77777777" w:rsidR="002048A9" w:rsidRPr="009C7800" w:rsidRDefault="002048A9" w:rsidP="003F02F1">
            <w:pPr>
              <w:tabs>
                <w:tab w:val="left" w:pos="1418"/>
              </w:tabs>
              <w:rPr>
                <w:rFonts w:cs="Arial"/>
                <w:i/>
                <w:color w:val="000000"/>
                <w:sz w:val="20"/>
                <w14:textFill>
                  <w14:solidFill>
                    <w14:srgbClr w14:val="000000">
                      <w14:lumMod w14:val="50000"/>
                    </w14:srgbClr>
                  </w14:solidFill>
                </w14:textFill>
              </w:rPr>
            </w:pPr>
            <w:r w:rsidRPr="009C7800">
              <w:rPr>
                <w:rFonts w:ascii="Segoe UI Symbol" w:eastAsia="MS Gothic" w:hAnsi="Segoe UI Symbol" w:cs="Segoe UI Symbol"/>
                <w:color w:val="000000"/>
                <w:sz w:val="20"/>
                <w14:textFill>
                  <w14:solidFill>
                    <w14:srgbClr w14:val="000000">
                      <w14:lumMod w14:val="50000"/>
                    </w14:srgbClr>
                  </w14:solidFill>
                </w14:textFill>
              </w:rPr>
              <w:t>☐</w:t>
            </w:r>
            <w:r>
              <w:rPr>
                <w:rFonts w:ascii="Segoe UI Symbol" w:eastAsia="MS Gothic" w:hAnsi="Segoe UI Symbol" w:cs="Segoe UI Symbol"/>
                <w:color w:val="000000"/>
                <w:sz w:val="20"/>
                <w14:textFill>
                  <w14:solidFill>
                    <w14:srgbClr w14:val="000000">
                      <w14:lumMod w14:val="50000"/>
                    </w14:srgbClr>
                  </w14:solidFill>
                </w14:textFill>
              </w:rPr>
              <w:t xml:space="preserve"> </w:t>
            </w:r>
            <w:r w:rsidRPr="009C7800">
              <w:rPr>
                <w:rFonts w:cs="Arial"/>
                <w:color w:val="000000"/>
                <w:sz w:val="20"/>
                <w14:textFill>
                  <w14:solidFill>
                    <w14:srgbClr w14:val="000000">
                      <w14:lumMod w14:val="50000"/>
                    </w14:srgbClr>
                  </w14:solidFill>
                </w14:textFill>
              </w:rPr>
              <w:t>Verbesserung von sozialen und kulturellen Rahmenbedingungen</w:t>
            </w:r>
          </w:p>
        </w:tc>
      </w:tr>
    </w:tbl>
    <w:p w14:paraId="6270CA3E" w14:textId="7E643F02" w:rsidR="005C2926" w:rsidRPr="00275278" w:rsidRDefault="00707B15" w:rsidP="005C2926">
      <w:pPr>
        <w:pStyle w:val="berschrift1"/>
        <w:rPr>
          <w:rFonts w:ascii="Arial" w:hAnsi="Arial" w:cs="Arial"/>
          <w:i w:val="0"/>
          <w:sz w:val="24"/>
        </w:rPr>
      </w:pPr>
      <w:r w:rsidRPr="00275278">
        <w:rPr>
          <w:rFonts w:ascii="Arial" w:hAnsi="Arial" w:cs="Arial"/>
          <w:i w:val="0"/>
          <w:sz w:val="24"/>
        </w:rPr>
        <w:t>Strategie 2035</w:t>
      </w:r>
      <w:r w:rsidR="005C2926" w:rsidRPr="00275278">
        <w:rPr>
          <w:rFonts w:ascii="Arial" w:hAnsi="Arial" w:cs="Arial"/>
          <w:i w:val="0"/>
          <w:sz w:val="24"/>
        </w:rPr>
        <w:t xml:space="preserve"> </w:t>
      </w:r>
    </w:p>
    <w:p w14:paraId="75746768" w14:textId="7A762FD3" w:rsidR="00707B15" w:rsidRPr="00297C56" w:rsidRDefault="00707B15" w:rsidP="00707B15">
      <w:pPr>
        <w:pStyle w:val="Listenabsatz"/>
        <w:numPr>
          <w:ilvl w:val="0"/>
          <w:numId w:val="0"/>
        </w:numPr>
        <w:ind w:left="426"/>
        <w:jc w:val="both"/>
        <w:rPr>
          <w:rFonts w:eastAsiaTheme="majorEastAsia" w:cs="Arial"/>
          <w:bCs/>
          <w:i/>
          <w:iCs/>
          <w:color w:val="17365D" w:themeColor="text2" w:themeShade="BF"/>
          <w:sz w:val="18"/>
          <w:szCs w:val="28"/>
        </w:rPr>
      </w:pPr>
      <w:r w:rsidRPr="00297C56">
        <w:rPr>
          <w:rFonts w:eastAsiaTheme="majorEastAsia" w:cs="Arial"/>
          <w:bCs/>
          <w:i/>
          <w:iCs/>
          <w:color w:val="17365D" w:themeColor="text2" w:themeShade="BF"/>
          <w:sz w:val="18"/>
          <w:szCs w:val="28"/>
        </w:rPr>
        <w:t>Beschreiben Sie kurz den Bezug Ihres Projektes zu dem betreffenden Zukunftsfelder der Strategie 2035.</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070"/>
      </w:tblGrid>
      <w:tr w:rsidR="00275278" w:rsidRPr="00275278" w14:paraId="1D2B5910" w14:textId="77777777" w:rsidTr="00707B15">
        <w:trPr>
          <w:trHeight w:val="340"/>
        </w:trPr>
        <w:tc>
          <w:tcPr>
            <w:tcW w:w="426" w:type="dxa"/>
            <w:vAlign w:val="center"/>
          </w:tcPr>
          <w:p w14:paraId="1C0B8983" w14:textId="77777777" w:rsidR="005C2926" w:rsidRPr="00275278" w:rsidRDefault="005C2926" w:rsidP="00766119">
            <w:pPr>
              <w:tabs>
                <w:tab w:val="left" w:pos="1418"/>
              </w:tabs>
              <w:jc w:val="center"/>
              <w:rPr>
                <w:rFonts w:cs="Arial"/>
                <w:sz w:val="20"/>
              </w:rPr>
            </w:pPr>
            <w:r w:rsidRPr="00275278">
              <w:rPr>
                <w:rFonts w:ascii="Segoe UI Symbol" w:eastAsia="MS Gothic" w:hAnsi="Segoe UI Symbol" w:cs="Segoe UI Symbol"/>
                <w:sz w:val="20"/>
              </w:rPr>
              <w:t>☐</w:t>
            </w:r>
          </w:p>
        </w:tc>
        <w:tc>
          <w:tcPr>
            <w:tcW w:w="9070" w:type="dxa"/>
            <w:vAlign w:val="center"/>
          </w:tcPr>
          <w:p w14:paraId="088BABF0" w14:textId="5FBE727E" w:rsidR="005C2926" w:rsidRPr="00275278" w:rsidRDefault="00707B15" w:rsidP="00707B15">
            <w:pPr>
              <w:tabs>
                <w:tab w:val="left" w:pos="1418"/>
              </w:tabs>
              <w:rPr>
                <w:rFonts w:cs="Arial"/>
                <w:sz w:val="20"/>
              </w:rPr>
            </w:pPr>
            <w:r w:rsidRPr="00275278">
              <w:rPr>
                <w:rStyle w:val="hgkelc"/>
                <w:lang w:val="de-DE"/>
              </w:rPr>
              <w:t>«New Work»</w:t>
            </w:r>
            <w:r w:rsidRPr="00275278">
              <w:rPr>
                <w:rFonts w:cs="Arial"/>
                <w:sz w:val="20"/>
              </w:rPr>
              <w:t xml:space="preserve"> </w:t>
            </w:r>
          </w:p>
          <w:p w14:paraId="714FCC9E" w14:textId="77777777" w:rsidR="005C2926" w:rsidRPr="00275278" w:rsidRDefault="005C2926" w:rsidP="00766119">
            <w:pPr>
              <w:rPr>
                <w:rFonts w:cs="Arial"/>
                <w:sz w:val="21"/>
                <w:szCs w:val="21"/>
              </w:rPr>
            </w:pPr>
            <w:r w:rsidRPr="00275278">
              <w:rPr>
                <w:rFonts w:cs="Arial"/>
                <w:sz w:val="21"/>
                <w:szCs w:val="21"/>
              </w:rPr>
              <w:t>Text</w:t>
            </w:r>
          </w:p>
          <w:p w14:paraId="43AE9F8A" w14:textId="77777777" w:rsidR="005C2926" w:rsidRPr="00275278" w:rsidRDefault="005C2926" w:rsidP="00766119">
            <w:pPr>
              <w:rPr>
                <w:rFonts w:cs="Arial"/>
                <w:sz w:val="20"/>
              </w:rPr>
            </w:pPr>
          </w:p>
        </w:tc>
      </w:tr>
      <w:tr w:rsidR="00275278" w:rsidRPr="00275278" w14:paraId="57BC1013" w14:textId="77777777" w:rsidTr="00707B15">
        <w:trPr>
          <w:trHeight w:val="340"/>
        </w:trPr>
        <w:tc>
          <w:tcPr>
            <w:tcW w:w="426" w:type="dxa"/>
            <w:vAlign w:val="center"/>
          </w:tcPr>
          <w:p w14:paraId="434573CD" w14:textId="038092A8" w:rsidR="00707B15" w:rsidRPr="00275278" w:rsidRDefault="00707B15" w:rsidP="00707B15">
            <w:pPr>
              <w:tabs>
                <w:tab w:val="left" w:pos="1418"/>
              </w:tabs>
              <w:jc w:val="center"/>
              <w:rPr>
                <w:rFonts w:ascii="Segoe UI Symbol" w:eastAsia="MS Gothic" w:hAnsi="Segoe UI Symbol" w:cs="Segoe UI Symbol"/>
                <w:sz w:val="20"/>
              </w:rPr>
            </w:pPr>
            <w:r w:rsidRPr="00275278">
              <w:rPr>
                <w:rFonts w:ascii="Segoe UI Symbol" w:eastAsia="MS Gothic" w:hAnsi="Segoe UI Symbol" w:cs="Segoe UI Symbol"/>
                <w:sz w:val="20"/>
              </w:rPr>
              <w:t>☐</w:t>
            </w:r>
          </w:p>
        </w:tc>
        <w:tc>
          <w:tcPr>
            <w:tcW w:w="9070" w:type="dxa"/>
            <w:vAlign w:val="center"/>
          </w:tcPr>
          <w:p w14:paraId="7686F8BE" w14:textId="47FFB030" w:rsidR="00707B15" w:rsidRPr="00275278" w:rsidRDefault="00707B15" w:rsidP="00707B15">
            <w:pPr>
              <w:tabs>
                <w:tab w:val="left" w:pos="1418"/>
              </w:tabs>
              <w:rPr>
                <w:rFonts w:cs="Arial"/>
                <w:sz w:val="20"/>
              </w:rPr>
            </w:pPr>
            <w:r w:rsidRPr="00275278">
              <w:rPr>
                <w:rStyle w:val="hgkelc"/>
                <w:lang w:val="de-DE"/>
              </w:rPr>
              <w:t>«Zero Emission»</w:t>
            </w:r>
          </w:p>
          <w:p w14:paraId="5A253E2B" w14:textId="77777777" w:rsidR="00707B15" w:rsidRPr="00275278" w:rsidRDefault="00707B15" w:rsidP="00707B15">
            <w:pPr>
              <w:rPr>
                <w:rFonts w:cs="Arial"/>
                <w:sz w:val="21"/>
                <w:szCs w:val="21"/>
              </w:rPr>
            </w:pPr>
            <w:r w:rsidRPr="00275278">
              <w:rPr>
                <w:rFonts w:cs="Arial"/>
                <w:sz w:val="21"/>
                <w:szCs w:val="21"/>
              </w:rPr>
              <w:t>Text</w:t>
            </w:r>
          </w:p>
          <w:p w14:paraId="5A7864B3" w14:textId="77777777" w:rsidR="00707B15" w:rsidRPr="00275278" w:rsidRDefault="00707B15" w:rsidP="00707B15">
            <w:pPr>
              <w:tabs>
                <w:tab w:val="left" w:pos="1418"/>
              </w:tabs>
              <w:rPr>
                <w:rStyle w:val="hgkelc"/>
                <w:lang w:val="de-DE"/>
              </w:rPr>
            </w:pPr>
          </w:p>
        </w:tc>
      </w:tr>
      <w:tr w:rsidR="00275278" w:rsidRPr="00275278" w14:paraId="58EFD270" w14:textId="77777777" w:rsidTr="00766119">
        <w:trPr>
          <w:trHeight w:val="340"/>
        </w:trPr>
        <w:tc>
          <w:tcPr>
            <w:tcW w:w="426" w:type="dxa"/>
            <w:vAlign w:val="center"/>
          </w:tcPr>
          <w:p w14:paraId="72463478" w14:textId="77777777" w:rsidR="00707B15" w:rsidRPr="00275278" w:rsidRDefault="00707B15" w:rsidP="00766119">
            <w:pPr>
              <w:tabs>
                <w:tab w:val="left" w:pos="1418"/>
              </w:tabs>
              <w:jc w:val="center"/>
              <w:rPr>
                <w:rFonts w:ascii="Segoe UI Symbol" w:eastAsia="MS Gothic" w:hAnsi="Segoe UI Symbol" w:cs="Segoe UI Symbol"/>
                <w:sz w:val="20"/>
              </w:rPr>
            </w:pPr>
            <w:r w:rsidRPr="00275278">
              <w:rPr>
                <w:rFonts w:ascii="Segoe UI Symbol" w:eastAsia="MS Gothic" w:hAnsi="Segoe UI Symbol" w:cs="Segoe UI Symbol"/>
                <w:sz w:val="20"/>
              </w:rPr>
              <w:t>☐</w:t>
            </w:r>
          </w:p>
        </w:tc>
        <w:tc>
          <w:tcPr>
            <w:tcW w:w="9070" w:type="dxa"/>
            <w:vAlign w:val="center"/>
          </w:tcPr>
          <w:p w14:paraId="0A57E738" w14:textId="77777777" w:rsidR="00707B15" w:rsidRPr="00275278" w:rsidRDefault="00707B15" w:rsidP="00766119">
            <w:pPr>
              <w:tabs>
                <w:tab w:val="left" w:pos="1418"/>
              </w:tabs>
              <w:rPr>
                <w:rFonts w:cs="Arial"/>
                <w:sz w:val="20"/>
              </w:rPr>
            </w:pPr>
            <w:r w:rsidRPr="00275278">
              <w:rPr>
                <w:rStyle w:val="hgkelc"/>
                <w:lang w:val="de-DE"/>
              </w:rPr>
              <w:t>«Future Health»</w:t>
            </w:r>
            <w:r w:rsidRPr="00275278">
              <w:rPr>
                <w:rFonts w:cs="Arial"/>
                <w:sz w:val="20"/>
              </w:rPr>
              <w:t xml:space="preserve"> </w:t>
            </w:r>
          </w:p>
          <w:p w14:paraId="694DFA20" w14:textId="77777777" w:rsidR="00707B15" w:rsidRPr="00275278" w:rsidRDefault="00707B15" w:rsidP="00766119">
            <w:pPr>
              <w:rPr>
                <w:rFonts w:cs="Arial"/>
                <w:sz w:val="21"/>
                <w:szCs w:val="21"/>
              </w:rPr>
            </w:pPr>
            <w:r w:rsidRPr="00275278">
              <w:rPr>
                <w:rFonts w:cs="Arial"/>
                <w:sz w:val="21"/>
                <w:szCs w:val="21"/>
              </w:rPr>
              <w:t>Text</w:t>
            </w:r>
          </w:p>
          <w:p w14:paraId="6F8192F6" w14:textId="77777777" w:rsidR="00707B15" w:rsidRPr="00275278" w:rsidRDefault="00707B15" w:rsidP="00766119">
            <w:pPr>
              <w:tabs>
                <w:tab w:val="left" w:pos="1418"/>
              </w:tabs>
              <w:rPr>
                <w:rStyle w:val="hgkelc"/>
                <w:lang w:val="de-DE"/>
              </w:rPr>
            </w:pPr>
          </w:p>
        </w:tc>
      </w:tr>
      <w:tr w:rsidR="00275278" w:rsidRPr="00275278" w14:paraId="0509B869" w14:textId="77777777" w:rsidTr="00707B15">
        <w:trPr>
          <w:trHeight w:val="340"/>
        </w:trPr>
        <w:tc>
          <w:tcPr>
            <w:tcW w:w="426" w:type="dxa"/>
            <w:vAlign w:val="center"/>
          </w:tcPr>
          <w:p w14:paraId="2A044919" w14:textId="4EBC2F94" w:rsidR="00707B15" w:rsidRPr="00275278" w:rsidRDefault="00707B15" w:rsidP="00707B15">
            <w:pPr>
              <w:tabs>
                <w:tab w:val="left" w:pos="1418"/>
              </w:tabs>
              <w:jc w:val="center"/>
              <w:rPr>
                <w:rFonts w:ascii="Segoe UI Symbol" w:eastAsia="MS Gothic" w:hAnsi="Segoe UI Symbol" w:cs="Segoe UI Symbol"/>
                <w:sz w:val="20"/>
              </w:rPr>
            </w:pPr>
            <w:r w:rsidRPr="00275278">
              <w:rPr>
                <w:rFonts w:ascii="Segoe UI Symbol" w:eastAsia="MS Gothic" w:hAnsi="Segoe UI Symbol" w:cs="Segoe UI Symbol"/>
                <w:sz w:val="20"/>
              </w:rPr>
              <w:t>☐</w:t>
            </w:r>
          </w:p>
        </w:tc>
        <w:tc>
          <w:tcPr>
            <w:tcW w:w="9070" w:type="dxa"/>
            <w:vAlign w:val="center"/>
          </w:tcPr>
          <w:p w14:paraId="247A2C4A" w14:textId="6624A304" w:rsidR="00707B15" w:rsidRPr="00275278" w:rsidRDefault="00707B15" w:rsidP="00707B15">
            <w:pPr>
              <w:tabs>
                <w:tab w:val="left" w:pos="1418"/>
              </w:tabs>
              <w:rPr>
                <w:rFonts w:cs="Arial"/>
                <w:sz w:val="20"/>
              </w:rPr>
            </w:pPr>
            <w:r w:rsidRPr="00275278">
              <w:rPr>
                <w:rStyle w:val="hgkelc"/>
                <w:lang w:val="de-DE"/>
              </w:rPr>
              <w:t>Kein Bezug</w:t>
            </w:r>
          </w:p>
          <w:p w14:paraId="28E67DC5" w14:textId="77777777" w:rsidR="00707B15" w:rsidRPr="00275278" w:rsidRDefault="00707B15" w:rsidP="00707B15">
            <w:pPr>
              <w:rPr>
                <w:rFonts w:cs="Arial"/>
                <w:sz w:val="21"/>
                <w:szCs w:val="21"/>
              </w:rPr>
            </w:pPr>
            <w:r w:rsidRPr="00275278">
              <w:rPr>
                <w:rFonts w:cs="Arial"/>
                <w:sz w:val="21"/>
                <w:szCs w:val="21"/>
              </w:rPr>
              <w:t>Text</w:t>
            </w:r>
          </w:p>
          <w:p w14:paraId="01751DED" w14:textId="77777777" w:rsidR="00707B15" w:rsidRPr="00275278" w:rsidRDefault="00707B15" w:rsidP="00707B15">
            <w:pPr>
              <w:tabs>
                <w:tab w:val="left" w:pos="1418"/>
              </w:tabs>
              <w:rPr>
                <w:rStyle w:val="hgkelc"/>
                <w:lang w:val="de-DE"/>
              </w:rPr>
            </w:pPr>
          </w:p>
        </w:tc>
      </w:tr>
    </w:tbl>
    <w:p w14:paraId="4C023FA7" w14:textId="093ADEFF" w:rsidR="00513010" w:rsidRPr="00BE1663" w:rsidRDefault="00513010" w:rsidP="00513010">
      <w:pPr>
        <w:pStyle w:val="berschrift1"/>
        <w:rPr>
          <w:rFonts w:ascii="Arial" w:hAnsi="Arial" w:cs="Arial"/>
          <w:i w:val="0"/>
          <w:sz w:val="24"/>
        </w:rPr>
      </w:pPr>
      <w:r>
        <w:rPr>
          <w:rFonts w:ascii="Arial" w:hAnsi="Arial" w:cs="Arial"/>
          <w:i w:val="0"/>
          <w:sz w:val="24"/>
        </w:rPr>
        <w:t>Management Summary</w:t>
      </w:r>
      <w:r w:rsidRPr="00BE1663">
        <w:rPr>
          <w:rFonts w:ascii="Arial" w:hAnsi="Arial" w:cs="Arial"/>
          <w:i w:val="0"/>
          <w:sz w:val="24"/>
        </w:rPr>
        <w:t xml:space="preserve"> </w:t>
      </w:r>
      <w:r>
        <w:rPr>
          <w:rFonts w:ascii="Arial" w:hAnsi="Arial" w:cs="Arial"/>
          <w:i w:val="0"/>
          <w:sz w:val="24"/>
        </w:rPr>
        <w:t>(max. ½ Seite)</w:t>
      </w:r>
    </w:p>
    <w:p w14:paraId="3D4BCE1B" w14:textId="56E18137" w:rsidR="002048A9" w:rsidRPr="00297C56" w:rsidRDefault="002048A9" w:rsidP="00513010">
      <w:pPr>
        <w:pStyle w:val="Listenabsatz"/>
        <w:numPr>
          <w:ilvl w:val="0"/>
          <w:numId w:val="0"/>
        </w:numPr>
        <w:ind w:left="426"/>
        <w:jc w:val="both"/>
        <w:rPr>
          <w:rFonts w:eastAsiaTheme="majorEastAsia" w:cs="Arial"/>
          <w:bCs/>
          <w:i/>
          <w:iCs/>
          <w:color w:val="17365D" w:themeColor="text2" w:themeShade="BF"/>
          <w:sz w:val="18"/>
          <w:szCs w:val="28"/>
        </w:rPr>
      </w:pPr>
      <w:r w:rsidRPr="00297C56">
        <w:rPr>
          <w:rFonts w:eastAsiaTheme="majorEastAsia" w:cs="Arial"/>
          <w:bCs/>
          <w:i/>
          <w:iCs/>
          <w:color w:val="17365D" w:themeColor="text2" w:themeShade="BF"/>
          <w:sz w:val="18"/>
          <w:szCs w:val="28"/>
        </w:rPr>
        <w:t>Mit dem Management Summary fassen Sie Ihr Vorhaben (Zielsetzung und methodisches Vorgehen) zusammen. Sie präsentieren die wesentlichen Informationen zur Ausgangslage, zu den zu erwartenden Ergebnissen und zur Wirkung in konzentrierter Form.</w:t>
      </w:r>
      <w:r w:rsidR="00513010" w:rsidRPr="00297C56">
        <w:rPr>
          <w:rFonts w:eastAsiaTheme="majorEastAsia" w:cs="Arial"/>
          <w:bCs/>
          <w:i/>
          <w:iCs/>
          <w:color w:val="17365D" w:themeColor="text2" w:themeShade="BF"/>
          <w:sz w:val="18"/>
          <w:szCs w:val="28"/>
        </w:rPr>
        <w:t xml:space="preserve"> Streichen Sie den Innovationsgehalt heraus und erwähnen Sie Alleinstellungsmerkmale. </w:t>
      </w:r>
      <w:r w:rsidRPr="00297C56">
        <w:rPr>
          <w:rFonts w:eastAsiaTheme="majorEastAsia" w:cs="Arial"/>
          <w:bCs/>
          <w:i/>
          <w:iCs/>
          <w:color w:val="17365D" w:themeColor="text2" w:themeShade="BF"/>
          <w:sz w:val="18"/>
          <w:szCs w:val="28"/>
        </w:rPr>
        <w:t xml:space="preserve">Ein Management Summary erlaubt eine schnelle Erfassung und Einschätzung der Projektlage und dient zur Publikation durch die Stiftung FHNW im Falle einer Projektbewilligung. </w:t>
      </w:r>
    </w:p>
    <w:p w14:paraId="202EB1C2" w14:textId="77777777" w:rsidR="002048A9" w:rsidRDefault="002048A9" w:rsidP="002048A9">
      <w:pPr>
        <w:pStyle w:val="Listenabsatz"/>
        <w:numPr>
          <w:ilvl w:val="0"/>
          <w:numId w:val="0"/>
        </w:numPr>
        <w:ind w:left="284"/>
        <w:rPr>
          <w:rFonts w:eastAsiaTheme="majorEastAsia" w:cs="Arial"/>
          <w:bCs/>
          <w:color w:val="000000" w:themeColor="text1"/>
          <w:sz w:val="20"/>
          <w:szCs w:val="28"/>
        </w:rPr>
      </w:pPr>
    </w:p>
    <w:p w14:paraId="3A66320C" w14:textId="77777777" w:rsidR="002048A9" w:rsidRPr="00B92DD4" w:rsidRDefault="002048A9" w:rsidP="002048A9">
      <w:pPr>
        <w:rPr>
          <w:rFonts w:cs="Arial"/>
          <w:sz w:val="21"/>
          <w:szCs w:val="21"/>
        </w:rPr>
      </w:pPr>
      <w:r w:rsidRPr="00B92DD4">
        <w:rPr>
          <w:rFonts w:cs="Arial"/>
          <w:sz w:val="21"/>
          <w:szCs w:val="21"/>
        </w:rPr>
        <w:t>Text</w:t>
      </w:r>
    </w:p>
    <w:p w14:paraId="7D9AD6A4" w14:textId="77777777" w:rsidR="002048A9" w:rsidRPr="00BE1663" w:rsidRDefault="002048A9" w:rsidP="002048A9">
      <w:pPr>
        <w:pStyle w:val="berschrift1"/>
        <w:rPr>
          <w:rFonts w:ascii="Arial" w:hAnsi="Arial" w:cs="Arial"/>
          <w:i w:val="0"/>
          <w:sz w:val="24"/>
        </w:rPr>
      </w:pPr>
      <w:r w:rsidRPr="00BE1663">
        <w:rPr>
          <w:rFonts w:ascii="Arial" w:hAnsi="Arial" w:cs="Arial"/>
          <w:i w:val="0"/>
          <w:sz w:val="24"/>
        </w:rPr>
        <w:t xml:space="preserve">Hintergrund des Vorhabens </w:t>
      </w:r>
    </w:p>
    <w:p w14:paraId="38293B14" w14:textId="77777777" w:rsidR="002048A9" w:rsidRPr="00297C56" w:rsidRDefault="002048A9" w:rsidP="00513010">
      <w:pPr>
        <w:pStyle w:val="Listenabsatz"/>
        <w:numPr>
          <w:ilvl w:val="0"/>
          <w:numId w:val="0"/>
        </w:numPr>
        <w:ind w:left="426"/>
        <w:jc w:val="both"/>
        <w:rPr>
          <w:rFonts w:eastAsiaTheme="majorEastAsia" w:cs="Arial"/>
          <w:bCs/>
          <w:i/>
          <w:iCs/>
          <w:color w:val="17365D" w:themeColor="text2" w:themeShade="BF"/>
          <w:sz w:val="18"/>
          <w:szCs w:val="28"/>
        </w:rPr>
      </w:pPr>
      <w:r w:rsidRPr="00297C56">
        <w:rPr>
          <w:rFonts w:eastAsiaTheme="majorEastAsia" w:cs="Arial"/>
          <w:bCs/>
          <w:i/>
          <w:iCs/>
          <w:color w:val="17365D" w:themeColor="text2" w:themeShade="BF"/>
          <w:sz w:val="18"/>
          <w:szCs w:val="28"/>
        </w:rPr>
        <w:t xml:space="preserve">Zeigen Sie auf, was </w:t>
      </w:r>
      <w:r w:rsidR="00473E81" w:rsidRPr="00297C56">
        <w:rPr>
          <w:rFonts w:eastAsiaTheme="majorEastAsia" w:cs="Arial"/>
          <w:bCs/>
          <w:i/>
          <w:iCs/>
          <w:color w:val="17365D" w:themeColor="text2" w:themeShade="BF"/>
          <w:sz w:val="18"/>
          <w:szCs w:val="28"/>
        </w:rPr>
        <w:t xml:space="preserve">die </w:t>
      </w:r>
      <w:r w:rsidRPr="00297C56">
        <w:rPr>
          <w:rFonts w:eastAsiaTheme="majorEastAsia" w:cs="Arial"/>
          <w:bCs/>
          <w:i/>
          <w:iCs/>
          <w:color w:val="17365D" w:themeColor="text2" w:themeShade="BF"/>
          <w:sz w:val="18"/>
          <w:szCs w:val="28"/>
        </w:rPr>
        <w:t xml:space="preserve">Gründe und die Motivation für die Durchführung des Projektes sind und legen Sie dar, welches die identifizierten Probleme oder besonderen Einsichten sind, die zur vorliegenden Projektidee geführt haben. Präzisieren Sie diese Darlegung mit einer klar formulierten Fragestellung als Ausgangspunkt Ihres Forschungsvorhabens. </w:t>
      </w:r>
    </w:p>
    <w:p w14:paraId="20CC3E84" w14:textId="77777777" w:rsidR="002048A9" w:rsidRDefault="002048A9" w:rsidP="002048A9">
      <w:pPr>
        <w:pStyle w:val="Listenabsatz"/>
        <w:numPr>
          <w:ilvl w:val="0"/>
          <w:numId w:val="0"/>
        </w:numPr>
        <w:ind w:left="284"/>
        <w:rPr>
          <w:rFonts w:eastAsiaTheme="majorEastAsia" w:cs="Arial"/>
          <w:bCs/>
          <w:color w:val="4A442A" w:themeColor="background2" w:themeShade="40"/>
          <w:sz w:val="18"/>
          <w:szCs w:val="28"/>
        </w:rPr>
      </w:pPr>
    </w:p>
    <w:p w14:paraId="56871608" w14:textId="77777777" w:rsidR="002048A9" w:rsidRPr="001B0847" w:rsidRDefault="002048A9" w:rsidP="002048A9">
      <w:pPr>
        <w:rPr>
          <w:rFonts w:cs="Arial"/>
          <w:sz w:val="21"/>
          <w:szCs w:val="21"/>
        </w:rPr>
      </w:pPr>
      <w:r w:rsidRPr="001B0847">
        <w:rPr>
          <w:rFonts w:cs="Arial"/>
          <w:sz w:val="21"/>
          <w:szCs w:val="21"/>
        </w:rPr>
        <w:t>Text</w:t>
      </w:r>
    </w:p>
    <w:p w14:paraId="17652712" w14:textId="77777777" w:rsidR="002048A9" w:rsidRPr="00F075A2" w:rsidRDefault="002048A9" w:rsidP="002048A9">
      <w:pPr>
        <w:pStyle w:val="berschrift1"/>
        <w:rPr>
          <w:rFonts w:ascii="Arial" w:hAnsi="Arial" w:cs="Arial"/>
          <w:i w:val="0"/>
          <w:sz w:val="24"/>
        </w:rPr>
      </w:pPr>
      <w:r w:rsidRPr="00076CFA">
        <w:rPr>
          <w:rFonts w:ascii="Arial" w:hAnsi="Arial" w:cs="Arial"/>
          <w:i w:val="0"/>
          <w:sz w:val="24"/>
        </w:rPr>
        <w:t xml:space="preserve">Zielsetzung des Vorhabens </w:t>
      </w:r>
    </w:p>
    <w:p w14:paraId="1E98A22D" w14:textId="77777777" w:rsidR="002048A9" w:rsidRPr="00297C56" w:rsidRDefault="002048A9" w:rsidP="00513010">
      <w:pPr>
        <w:pStyle w:val="Listenabsatz"/>
        <w:numPr>
          <w:ilvl w:val="0"/>
          <w:numId w:val="0"/>
        </w:numPr>
        <w:ind w:left="426"/>
        <w:jc w:val="both"/>
        <w:rPr>
          <w:rFonts w:eastAsiaTheme="majorEastAsia" w:cs="Arial"/>
          <w:bCs/>
          <w:i/>
          <w:iCs/>
          <w:color w:val="17365D" w:themeColor="text2" w:themeShade="BF"/>
          <w:sz w:val="18"/>
          <w:szCs w:val="28"/>
        </w:rPr>
      </w:pPr>
      <w:r w:rsidRPr="00297C56">
        <w:rPr>
          <w:rFonts w:eastAsiaTheme="majorEastAsia" w:cs="Arial"/>
          <w:bCs/>
          <w:i/>
          <w:iCs/>
          <w:color w:val="17365D" w:themeColor="text2" w:themeShade="BF"/>
          <w:sz w:val="18"/>
          <w:szCs w:val="28"/>
        </w:rPr>
        <w:t xml:space="preserve">Führen Sie aus, was Sie mit dem Projekt </w:t>
      </w:r>
      <w:proofErr w:type="gramStart"/>
      <w:r w:rsidRPr="00297C56">
        <w:rPr>
          <w:rFonts w:eastAsiaTheme="majorEastAsia" w:cs="Arial"/>
          <w:bCs/>
          <w:i/>
          <w:iCs/>
          <w:color w:val="17365D" w:themeColor="text2" w:themeShade="BF"/>
          <w:sz w:val="18"/>
          <w:szCs w:val="28"/>
        </w:rPr>
        <w:t>erreichen möchten</w:t>
      </w:r>
      <w:proofErr w:type="gramEnd"/>
      <w:r w:rsidRPr="00297C56">
        <w:rPr>
          <w:rFonts w:eastAsiaTheme="majorEastAsia" w:cs="Arial"/>
          <w:bCs/>
          <w:i/>
          <w:iCs/>
          <w:color w:val="17365D" w:themeColor="text2" w:themeShade="BF"/>
          <w:sz w:val="18"/>
          <w:szCs w:val="28"/>
        </w:rPr>
        <w:t xml:space="preserve"> und beschreiben Sie die zu erwartenden Ergebnisse sowie die weitere Wirkung Ihrer Projektarbeit. Diskutieren Sie Chancen und Risiken und zeigen sie überzeugend auf, warum das Projekt innovativ ist.  </w:t>
      </w:r>
    </w:p>
    <w:p w14:paraId="60925A82" w14:textId="77777777" w:rsidR="002048A9" w:rsidRDefault="002048A9" w:rsidP="002048A9">
      <w:pPr>
        <w:rPr>
          <w:rFonts w:cs="Arial"/>
          <w:sz w:val="21"/>
          <w:szCs w:val="21"/>
        </w:rPr>
      </w:pPr>
    </w:p>
    <w:p w14:paraId="69A715F9" w14:textId="77777777" w:rsidR="002048A9" w:rsidRPr="00F05723" w:rsidRDefault="002048A9" w:rsidP="002048A9">
      <w:pPr>
        <w:rPr>
          <w:rFonts w:cs="Arial"/>
          <w:sz w:val="21"/>
          <w:szCs w:val="21"/>
        </w:rPr>
      </w:pPr>
      <w:r>
        <w:rPr>
          <w:rFonts w:cs="Arial"/>
          <w:sz w:val="21"/>
          <w:szCs w:val="21"/>
        </w:rPr>
        <w:t>Te</w:t>
      </w:r>
      <w:r w:rsidRPr="00F05723">
        <w:rPr>
          <w:rFonts w:cs="Arial"/>
          <w:sz w:val="21"/>
          <w:szCs w:val="21"/>
        </w:rPr>
        <w:t>xt</w:t>
      </w:r>
    </w:p>
    <w:p w14:paraId="4A02EF1D" w14:textId="77777777" w:rsidR="002048A9" w:rsidRPr="00576572" w:rsidRDefault="002048A9" w:rsidP="002048A9">
      <w:pPr>
        <w:pStyle w:val="berschrift1"/>
        <w:rPr>
          <w:rFonts w:ascii="Arial" w:hAnsi="Arial" w:cs="Arial"/>
          <w:i w:val="0"/>
          <w:sz w:val="24"/>
        </w:rPr>
      </w:pPr>
      <w:r w:rsidRPr="00582AD4">
        <w:rPr>
          <w:rFonts w:ascii="Arial" w:hAnsi="Arial" w:cs="Arial"/>
          <w:i w:val="0"/>
          <w:sz w:val="24"/>
        </w:rPr>
        <w:lastRenderedPageBreak/>
        <w:t xml:space="preserve">Stand der Forschung und eigene Vorarbeiten </w:t>
      </w:r>
    </w:p>
    <w:p w14:paraId="6D9BF676" w14:textId="099FFF7F" w:rsidR="002048A9" w:rsidRPr="00297C56" w:rsidRDefault="002048A9" w:rsidP="00513010">
      <w:pPr>
        <w:pStyle w:val="Listenabsatz"/>
        <w:numPr>
          <w:ilvl w:val="0"/>
          <w:numId w:val="0"/>
        </w:numPr>
        <w:ind w:left="426"/>
        <w:jc w:val="both"/>
        <w:rPr>
          <w:rFonts w:eastAsiaTheme="majorEastAsia" w:cs="Arial"/>
          <w:bCs/>
          <w:i/>
          <w:iCs/>
          <w:color w:val="17365D" w:themeColor="text2" w:themeShade="BF"/>
          <w:sz w:val="18"/>
          <w:szCs w:val="28"/>
        </w:rPr>
      </w:pPr>
      <w:r w:rsidRPr="00297C56">
        <w:rPr>
          <w:rFonts w:eastAsiaTheme="majorEastAsia" w:cs="Arial"/>
          <w:bCs/>
          <w:i/>
          <w:iCs/>
          <w:color w:val="17365D" w:themeColor="text2" w:themeShade="BF"/>
          <w:sz w:val="18"/>
          <w:szCs w:val="28"/>
        </w:rPr>
        <w:t>Legen Sie Ihre eigenen Vorarbeiten mit konkretem Bezug zum Projekt knapp und präzise dar. Zeigen Sie in der Diskussion de</w:t>
      </w:r>
      <w:r w:rsidR="0094023F" w:rsidRPr="00297C56">
        <w:rPr>
          <w:rFonts w:eastAsiaTheme="majorEastAsia" w:cs="Arial"/>
          <w:bCs/>
          <w:i/>
          <w:iCs/>
          <w:color w:val="17365D" w:themeColor="text2" w:themeShade="BF"/>
          <w:sz w:val="18"/>
          <w:szCs w:val="28"/>
        </w:rPr>
        <w:t>n Stand</w:t>
      </w:r>
      <w:r w:rsidRPr="00297C56">
        <w:rPr>
          <w:rFonts w:eastAsiaTheme="majorEastAsia" w:cs="Arial"/>
          <w:bCs/>
          <w:i/>
          <w:iCs/>
          <w:color w:val="17365D" w:themeColor="text2" w:themeShade="BF"/>
          <w:sz w:val="18"/>
          <w:szCs w:val="28"/>
        </w:rPr>
        <w:t xml:space="preserve"> der Forschung </w:t>
      </w:r>
      <w:r w:rsidR="0094023F" w:rsidRPr="00297C56">
        <w:rPr>
          <w:rFonts w:eastAsiaTheme="majorEastAsia" w:cs="Arial"/>
          <w:bCs/>
          <w:i/>
          <w:iCs/>
          <w:color w:val="17365D" w:themeColor="text2" w:themeShade="BF"/>
          <w:sz w:val="18"/>
          <w:szCs w:val="28"/>
        </w:rPr>
        <w:t xml:space="preserve">sowie </w:t>
      </w:r>
      <w:r w:rsidRPr="00297C56">
        <w:rPr>
          <w:rFonts w:eastAsiaTheme="majorEastAsia" w:cs="Arial"/>
          <w:bCs/>
          <w:i/>
          <w:iCs/>
          <w:color w:val="17365D" w:themeColor="text2" w:themeShade="BF"/>
          <w:sz w:val="18"/>
          <w:szCs w:val="28"/>
        </w:rPr>
        <w:t>die Forschungslücken auf und erläutern Sie, welcher Beitrag mit dem Projekt geleistet werden kann, um diese zu schliessen. Bitte weisen Sie die entsprechende Referenzliteratur im Anhang aus (nicht Teil der 10 Seiten</w:t>
      </w:r>
      <w:r w:rsidR="00473E81" w:rsidRPr="00297C56">
        <w:rPr>
          <w:rFonts w:eastAsiaTheme="majorEastAsia" w:cs="Arial"/>
          <w:bCs/>
          <w:i/>
          <w:iCs/>
          <w:color w:val="17365D" w:themeColor="text2" w:themeShade="BF"/>
          <w:sz w:val="18"/>
          <w:szCs w:val="28"/>
        </w:rPr>
        <w:t>)</w:t>
      </w:r>
      <w:r w:rsidRPr="00297C56">
        <w:rPr>
          <w:rFonts w:eastAsiaTheme="majorEastAsia" w:cs="Arial"/>
          <w:bCs/>
          <w:i/>
          <w:iCs/>
          <w:color w:val="17365D" w:themeColor="text2" w:themeShade="BF"/>
          <w:sz w:val="18"/>
          <w:szCs w:val="28"/>
        </w:rPr>
        <w:t>.</w:t>
      </w:r>
    </w:p>
    <w:p w14:paraId="134AFF49" w14:textId="77777777" w:rsidR="002048A9" w:rsidRPr="002D5325" w:rsidRDefault="002048A9" w:rsidP="002048A9">
      <w:pPr>
        <w:rPr>
          <w:rFonts w:cs="Arial"/>
          <w:sz w:val="21"/>
          <w:szCs w:val="21"/>
        </w:rPr>
      </w:pPr>
    </w:p>
    <w:p w14:paraId="3F305515" w14:textId="77777777" w:rsidR="002048A9" w:rsidRPr="002D5325" w:rsidRDefault="002048A9" w:rsidP="002048A9">
      <w:pPr>
        <w:rPr>
          <w:rFonts w:cs="Arial"/>
          <w:sz w:val="21"/>
          <w:szCs w:val="21"/>
        </w:rPr>
      </w:pPr>
      <w:r>
        <w:rPr>
          <w:rFonts w:cs="Arial"/>
          <w:sz w:val="21"/>
          <w:szCs w:val="21"/>
        </w:rPr>
        <w:t>Text</w:t>
      </w:r>
    </w:p>
    <w:p w14:paraId="3C3CDDFF" w14:textId="77777777" w:rsidR="002048A9" w:rsidRPr="000A0531" w:rsidRDefault="002048A9" w:rsidP="002048A9">
      <w:pPr>
        <w:pStyle w:val="berschrift1"/>
        <w:rPr>
          <w:rFonts w:ascii="Arial" w:hAnsi="Arial" w:cs="Arial"/>
          <w:i w:val="0"/>
          <w:sz w:val="24"/>
        </w:rPr>
      </w:pPr>
      <w:r w:rsidRPr="000A0531">
        <w:rPr>
          <w:rFonts w:ascii="Arial" w:hAnsi="Arial" w:cs="Arial"/>
          <w:i w:val="0"/>
          <w:sz w:val="24"/>
        </w:rPr>
        <w:t>Erwarteter Impa</w:t>
      </w:r>
      <w:r>
        <w:rPr>
          <w:rFonts w:ascii="Arial" w:hAnsi="Arial" w:cs="Arial"/>
          <w:i w:val="0"/>
          <w:sz w:val="24"/>
        </w:rPr>
        <w:t>c</w:t>
      </w:r>
      <w:r w:rsidRPr="000A0531">
        <w:rPr>
          <w:rFonts w:ascii="Arial" w:hAnsi="Arial" w:cs="Arial"/>
          <w:i w:val="0"/>
          <w:sz w:val="24"/>
        </w:rPr>
        <w:t xml:space="preserve">t und Verwertung der Ergebnisse </w:t>
      </w:r>
    </w:p>
    <w:p w14:paraId="061D518A" w14:textId="77777777" w:rsidR="002048A9" w:rsidRPr="00AA32D5" w:rsidRDefault="002048A9" w:rsidP="00513010">
      <w:pPr>
        <w:pStyle w:val="Listenabsatz"/>
        <w:numPr>
          <w:ilvl w:val="0"/>
          <w:numId w:val="0"/>
        </w:numPr>
        <w:ind w:left="426"/>
        <w:jc w:val="both"/>
        <w:rPr>
          <w:rFonts w:eastAsiaTheme="majorEastAsia" w:cs="Arial"/>
          <w:bCs/>
          <w:i/>
          <w:iCs/>
          <w:color w:val="17365D" w:themeColor="text2" w:themeShade="BF"/>
          <w:sz w:val="18"/>
          <w:szCs w:val="28"/>
        </w:rPr>
      </w:pPr>
      <w:r w:rsidRPr="00AA32D5">
        <w:rPr>
          <w:rFonts w:eastAsiaTheme="majorEastAsia" w:cs="Arial"/>
          <w:bCs/>
          <w:i/>
          <w:iCs/>
          <w:color w:val="17365D" w:themeColor="text2" w:themeShade="BF"/>
          <w:sz w:val="18"/>
          <w:szCs w:val="28"/>
        </w:rPr>
        <w:t xml:space="preserve">Erläutern Sie, wie die Projektergebnisse über die eigentlichen Projektziele hinaus Wirkung erwarten lassen. Führen Sie weiter aus, wie und durch wen die Ergebnisse verwertet werden, wie sie beispielsweise in die Lehre einfliessen oder bei wem Sie die Eingabe eines weiterführenden Antrags (z.B. </w:t>
      </w:r>
      <w:proofErr w:type="spellStart"/>
      <w:r w:rsidRPr="00AA32D5">
        <w:rPr>
          <w:rFonts w:eastAsiaTheme="majorEastAsia" w:cs="Arial"/>
          <w:bCs/>
          <w:i/>
          <w:iCs/>
          <w:color w:val="17365D" w:themeColor="text2" w:themeShade="BF"/>
          <w:sz w:val="18"/>
          <w:szCs w:val="28"/>
        </w:rPr>
        <w:t>Innosuisse</w:t>
      </w:r>
      <w:proofErr w:type="spellEnd"/>
      <w:r w:rsidRPr="00AA32D5">
        <w:rPr>
          <w:rFonts w:eastAsiaTheme="majorEastAsia" w:cs="Arial"/>
          <w:bCs/>
          <w:i/>
          <w:iCs/>
          <w:color w:val="17365D" w:themeColor="text2" w:themeShade="BF"/>
          <w:sz w:val="18"/>
          <w:szCs w:val="28"/>
        </w:rPr>
        <w:t xml:space="preserve">, SNF, EU-Förderung, Stiftungsfinanzierung, Dienstleistungsprojekt) planen. Zeigen Sie konkret auf, welche Veröffentlichungen und Konferenzteilnahmen mit Abschluss des Projektes erwartet werden können bzw. wie Sie die Verbreitung (z.B. Veranstaltungsreihen, Trainings, Seminare) der Ergebnisse im FHNW-nahen Umfeld planen.  </w:t>
      </w:r>
    </w:p>
    <w:p w14:paraId="2DCDBCB4" w14:textId="77777777" w:rsidR="002048A9" w:rsidRPr="00556FEA" w:rsidRDefault="002048A9" w:rsidP="002048A9">
      <w:pPr>
        <w:rPr>
          <w:rFonts w:cs="Arial"/>
          <w:sz w:val="21"/>
          <w:szCs w:val="21"/>
        </w:rPr>
      </w:pPr>
    </w:p>
    <w:p w14:paraId="48CD0741" w14:textId="77777777" w:rsidR="002048A9" w:rsidRPr="00556FEA" w:rsidRDefault="002048A9" w:rsidP="002048A9">
      <w:pPr>
        <w:rPr>
          <w:rFonts w:cs="Arial"/>
          <w:sz w:val="21"/>
          <w:szCs w:val="21"/>
        </w:rPr>
      </w:pPr>
      <w:r w:rsidRPr="00556FEA">
        <w:rPr>
          <w:rFonts w:cs="Arial"/>
          <w:sz w:val="21"/>
          <w:szCs w:val="21"/>
        </w:rPr>
        <w:t>Text</w:t>
      </w:r>
    </w:p>
    <w:p w14:paraId="7C9C157D" w14:textId="68F6FE59" w:rsidR="002048A9" w:rsidRPr="00556FEA" w:rsidRDefault="002048A9" w:rsidP="002048A9">
      <w:pPr>
        <w:pStyle w:val="berschrift1"/>
        <w:rPr>
          <w:rFonts w:ascii="Arial" w:hAnsi="Arial" w:cs="Arial"/>
          <w:i w:val="0"/>
          <w:sz w:val="24"/>
        </w:rPr>
      </w:pPr>
      <w:r w:rsidRPr="00556FEA">
        <w:rPr>
          <w:rFonts w:ascii="Arial" w:hAnsi="Arial" w:cs="Arial"/>
          <w:i w:val="0"/>
          <w:sz w:val="24"/>
        </w:rPr>
        <w:t xml:space="preserve">Projektplanung </w:t>
      </w:r>
    </w:p>
    <w:p w14:paraId="0AF14430" w14:textId="4436C834" w:rsidR="002048A9" w:rsidRPr="00781486" w:rsidRDefault="00556FEA" w:rsidP="00513010">
      <w:pPr>
        <w:pStyle w:val="Listenabsatz"/>
        <w:numPr>
          <w:ilvl w:val="0"/>
          <w:numId w:val="0"/>
        </w:numPr>
        <w:ind w:left="426"/>
        <w:jc w:val="both"/>
        <w:rPr>
          <w:rFonts w:eastAsiaTheme="majorEastAsia" w:cs="Arial"/>
          <w:bCs/>
          <w:i/>
          <w:iCs/>
          <w:color w:val="17365D" w:themeColor="text2" w:themeShade="BF"/>
          <w:sz w:val="18"/>
          <w:szCs w:val="28"/>
        </w:rPr>
      </w:pPr>
      <w:r w:rsidRPr="00781486">
        <w:rPr>
          <w:rFonts w:eastAsiaTheme="majorEastAsia" w:cs="Arial"/>
          <w:bCs/>
          <w:i/>
          <w:iCs/>
          <w:color w:val="17365D" w:themeColor="text2" w:themeShade="BF"/>
          <w:sz w:val="18"/>
          <w:szCs w:val="28"/>
        </w:rPr>
        <w:t>B</w:t>
      </w:r>
      <w:r w:rsidR="002048A9" w:rsidRPr="00781486">
        <w:rPr>
          <w:rFonts w:eastAsiaTheme="majorEastAsia" w:cs="Arial"/>
          <w:bCs/>
          <w:i/>
          <w:iCs/>
          <w:color w:val="17365D" w:themeColor="text2" w:themeShade="BF"/>
          <w:sz w:val="18"/>
          <w:szCs w:val="28"/>
        </w:rPr>
        <w:t xml:space="preserve">eschreiben </w:t>
      </w:r>
      <w:r w:rsidR="00FD632D" w:rsidRPr="00781486">
        <w:rPr>
          <w:rFonts w:eastAsiaTheme="majorEastAsia" w:cs="Arial"/>
          <w:bCs/>
          <w:i/>
          <w:iCs/>
          <w:color w:val="17365D" w:themeColor="text2" w:themeShade="BF"/>
          <w:sz w:val="18"/>
          <w:szCs w:val="28"/>
        </w:rPr>
        <w:t>Sie den Projektablauf</w:t>
      </w:r>
      <w:r w:rsidR="002048A9" w:rsidRPr="00781486">
        <w:rPr>
          <w:rFonts w:eastAsiaTheme="majorEastAsia" w:cs="Arial"/>
          <w:bCs/>
          <w:i/>
          <w:iCs/>
          <w:color w:val="17365D" w:themeColor="text2" w:themeShade="BF"/>
          <w:sz w:val="18"/>
          <w:szCs w:val="28"/>
        </w:rPr>
        <w:t>.</w:t>
      </w:r>
      <w:r w:rsidR="00FD632D" w:rsidRPr="00781486">
        <w:rPr>
          <w:rFonts w:eastAsiaTheme="majorEastAsia" w:cs="Arial"/>
          <w:bCs/>
          <w:i/>
          <w:iCs/>
          <w:color w:val="17365D" w:themeColor="text2" w:themeShade="BF"/>
          <w:sz w:val="18"/>
          <w:szCs w:val="28"/>
        </w:rPr>
        <w:t xml:space="preserve"> Weisen Sie die Arbeitspakete mit den jeweiligen Arbeitsschritten und Verantwortlichen aus, nennen Sie wichtige Termine und Resultate.  </w:t>
      </w:r>
    </w:p>
    <w:p w14:paraId="64D1AEF1" w14:textId="77777777" w:rsidR="002048A9" w:rsidRPr="00556FEA" w:rsidRDefault="002048A9" w:rsidP="002048A9">
      <w:pPr>
        <w:rPr>
          <w:rFonts w:cs="Arial"/>
          <w:b/>
          <w:sz w:val="21"/>
          <w:szCs w:val="21"/>
        </w:rPr>
      </w:pPr>
    </w:p>
    <w:p w14:paraId="5B3134A8" w14:textId="1B771AC4" w:rsidR="002048A9" w:rsidRPr="00556FEA" w:rsidRDefault="00FD632D" w:rsidP="002048A9">
      <w:pPr>
        <w:rPr>
          <w:rFonts w:cs="Arial"/>
          <w:sz w:val="21"/>
          <w:szCs w:val="21"/>
        </w:rPr>
      </w:pPr>
      <w:r>
        <w:rPr>
          <w:rFonts w:cs="Arial"/>
          <w:sz w:val="21"/>
          <w:szCs w:val="21"/>
        </w:rPr>
        <w:t>Grafische Darstellung des Ablaufs</w:t>
      </w:r>
    </w:p>
    <w:p w14:paraId="524FE051" w14:textId="7B701F7F" w:rsidR="00FD632D" w:rsidRDefault="002048A9" w:rsidP="002048A9">
      <w:pPr>
        <w:rPr>
          <w:rFonts w:cs="Arial"/>
          <w:sz w:val="21"/>
          <w:szCs w:val="21"/>
        </w:rPr>
      </w:pPr>
      <w:r w:rsidRPr="00556FEA">
        <w:rPr>
          <w:rFonts w:cs="Arial"/>
          <w:sz w:val="21"/>
          <w:szCs w:val="21"/>
        </w:rPr>
        <w:t xml:space="preserve">Meilensteine </w:t>
      </w:r>
      <w:r>
        <w:rPr>
          <w:rFonts w:cs="Arial"/>
          <w:sz w:val="21"/>
          <w:szCs w:val="21"/>
        </w:rPr>
        <w:t xml:space="preserve">mit Terminen </w:t>
      </w:r>
      <w:r w:rsidR="00FD632D">
        <w:rPr>
          <w:rFonts w:cs="Arial"/>
          <w:sz w:val="21"/>
          <w:szCs w:val="21"/>
        </w:rPr>
        <w:t>und Lieferobjekten</w:t>
      </w:r>
    </w:p>
    <w:p w14:paraId="09BDFA76" w14:textId="5E372599" w:rsidR="002048A9" w:rsidRDefault="00FD632D" w:rsidP="002048A9">
      <w:pPr>
        <w:rPr>
          <w:rFonts w:cs="Arial"/>
          <w:sz w:val="21"/>
          <w:szCs w:val="21"/>
        </w:rPr>
      </w:pPr>
      <w:r>
        <w:rPr>
          <w:rFonts w:cs="Arial"/>
          <w:sz w:val="21"/>
          <w:szCs w:val="21"/>
        </w:rPr>
        <w:t>Beschreibung der Arbeitspakte mit Zuständigkeiten</w:t>
      </w:r>
    </w:p>
    <w:p w14:paraId="0B9D7E6F" w14:textId="77777777" w:rsidR="00B12FDA" w:rsidRPr="009252DB" w:rsidRDefault="00B12FDA" w:rsidP="002048A9">
      <w:pPr>
        <w:rPr>
          <w:rFonts w:cs="Arial"/>
          <w:sz w:val="21"/>
          <w:szCs w:val="21"/>
        </w:rPr>
      </w:pPr>
    </w:p>
    <w:p w14:paraId="583E23C8" w14:textId="77777777" w:rsidR="002048A9" w:rsidRPr="00CF1567" w:rsidRDefault="002048A9" w:rsidP="002048A9">
      <w:pPr>
        <w:pStyle w:val="berschrift1"/>
        <w:rPr>
          <w:rFonts w:ascii="Arial" w:hAnsi="Arial" w:cs="Arial"/>
          <w:i w:val="0"/>
          <w:sz w:val="24"/>
        </w:rPr>
      </w:pPr>
      <w:r w:rsidRPr="00CF1567">
        <w:rPr>
          <w:rFonts w:ascii="Arial" w:hAnsi="Arial" w:cs="Arial"/>
          <w:i w:val="0"/>
          <w:sz w:val="24"/>
        </w:rPr>
        <w:t xml:space="preserve">Finanzplanung </w:t>
      </w:r>
    </w:p>
    <w:p w14:paraId="62EFA238" w14:textId="77777777" w:rsidR="002048A9" w:rsidRPr="00781486" w:rsidRDefault="002048A9" w:rsidP="00513010">
      <w:pPr>
        <w:tabs>
          <w:tab w:val="left" w:pos="5103"/>
        </w:tabs>
        <w:ind w:left="426"/>
        <w:rPr>
          <w:rFonts w:eastAsiaTheme="majorEastAsia" w:cs="Arial"/>
          <w:bCs/>
          <w:i/>
          <w:iCs/>
          <w:color w:val="17365D" w:themeColor="text2" w:themeShade="BF"/>
          <w:sz w:val="18"/>
          <w:szCs w:val="28"/>
        </w:rPr>
      </w:pPr>
      <w:r w:rsidRPr="00781486">
        <w:rPr>
          <w:rFonts w:eastAsiaTheme="majorEastAsia" w:cs="Arial"/>
          <w:bCs/>
          <w:i/>
          <w:iCs/>
          <w:color w:val="17365D" w:themeColor="text2" w:themeShade="BF"/>
          <w:sz w:val="18"/>
          <w:szCs w:val="28"/>
        </w:rPr>
        <w:t xml:space="preserve">Aufteilung in Sach- und Personalmittel, wenn vorhanden Hinweise auf andere Fördermittel. Weisen Sie die Kosten entlang der im </w:t>
      </w:r>
      <w:r w:rsidR="00556FEA" w:rsidRPr="00781486">
        <w:rPr>
          <w:rFonts w:eastAsiaTheme="majorEastAsia" w:cs="Arial"/>
          <w:bCs/>
          <w:i/>
          <w:iCs/>
          <w:color w:val="17365D" w:themeColor="text2" w:themeShade="BF"/>
          <w:sz w:val="18"/>
          <w:szCs w:val="28"/>
        </w:rPr>
        <w:t>Diagramm (vgl. Kapitel 10 „Projektplanung“)</w:t>
      </w:r>
      <w:r w:rsidRPr="00781486">
        <w:rPr>
          <w:rFonts w:eastAsiaTheme="majorEastAsia" w:cs="Arial"/>
          <w:bCs/>
          <w:i/>
          <w:iCs/>
          <w:color w:val="17365D" w:themeColor="text2" w:themeShade="BF"/>
          <w:sz w:val="18"/>
          <w:szCs w:val="28"/>
        </w:rPr>
        <w:t xml:space="preserve"> ausformulierten Arbeitspakete aus. </w:t>
      </w:r>
      <w:r w:rsidRPr="00781486">
        <w:rPr>
          <w:rFonts w:eastAsiaTheme="majorEastAsia" w:cs="Arial"/>
          <w:b/>
          <w:bCs/>
          <w:i/>
          <w:iCs/>
          <w:color w:val="17365D" w:themeColor="text2" w:themeShade="BF"/>
          <w:sz w:val="18"/>
          <w:szCs w:val="28"/>
        </w:rPr>
        <w:t>ACHTUNG:</w:t>
      </w:r>
      <w:r w:rsidRPr="00781486">
        <w:rPr>
          <w:rFonts w:eastAsiaTheme="majorEastAsia" w:cs="Arial"/>
          <w:bCs/>
          <w:i/>
          <w:iCs/>
          <w:color w:val="17365D" w:themeColor="text2" w:themeShade="BF"/>
          <w:sz w:val="18"/>
          <w:szCs w:val="28"/>
        </w:rPr>
        <w:t xml:space="preserve"> Bitte verwenden Sie die </w:t>
      </w:r>
      <w:r w:rsidRPr="00781486">
        <w:rPr>
          <w:rFonts w:eastAsiaTheme="majorEastAsia" w:cs="Arial"/>
          <w:bCs/>
          <w:i/>
          <w:iCs/>
          <w:color w:val="17365D" w:themeColor="text2" w:themeShade="BF"/>
          <w:sz w:val="18"/>
          <w:szCs w:val="28"/>
          <w:u w:val="single"/>
        </w:rPr>
        <w:t>aktuellen internen Standardstundensätze pro Personalkategorie der FHNW</w:t>
      </w:r>
      <w:r w:rsidRPr="00781486">
        <w:rPr>
          <w:rFonts w:eastAsiaTheme="majorEastAsia" w:cs="Arial"/>
          <w:bCs/>
          <w:i/>
          <w:iCs/>
          <w:color w:val="17365D" w:themeColor="text2" w:themeShade="BF"/>
          <w:sz w:val="18"/>
          <w:szCs w:val="28"/>
        </w:rPr>
        <w:t xml:space="preserve">; es wird </w:t>
      </w:r>
      <w:r w:rsidRPr="00781486">
        <w:rPr>
          <w:rFonts w:eastAsiaTheme="majorEastAsia" w:cs="Arial"/>
          <w:bCs/>
          <w:i/>
          <w:iCs/>
          <w:color w:val="17365D" w:themeColor="text2" w:themeShade="BF"/>
          <w:sz w:val="18"/>
          <w:szCs w:val="28"/>
          <w:u w:val="single"/>
        </w:rPr>
        <w:t>kein Overhead</w:t>
      </w:r>
      <w:r w:rsidRPr="00781486">
        <w:rPr>
          <w:rFonts w:eastAsiaTheme="majorEastAsia" w:cs="Arial"/>
          <w:bCs/>
          <w:i/>
          <w:iCs/>
          <w:color w:val="17365D" w:themeColor="text2" w:themeShade="BF"/>
          <w:sz w:val="18"/>
          <w:szCs w:val="28"/>
        </w:rPr>
        <w:t xml:space="preserve"> finanziert. </w:t>
      </w:r>
    </w:p>
    <w:p w14:paraId="1E2F3422" w14:textId="77777777" w:rsidR="002048A9" w:rsidRPr="00074839" w:rsidRDefault="002048A9" w:rsidP="002048A9">
      <w:pPr>
        <w:rPr>
          <w:rFonts w:cs="Arial"/>
          <w:sz w:val="21"/>
          <w:szCs w:val="21"/>
        </w:rPr>
      </w:pPr>
    </w:p>
    <w:p w14:paraId="28EB4827" w14:textId="77777777" w:rsidR="002048A9" w:rsidRPr="00074839" w:rsidRDefault="002048A9" w:rsidP="00513010">
      <w:pPr>
        <w:spacing w:after="60"/>
        <w:contextualSpacing/>
        <w:rPr>
          <w:rFonts w:cs="Arial"/>
          <w:sz w:val="21"/>
          <w:szCs w:val="21"/>
        </w:rPr>
      </w:pPr>
      <w:r w:rsidRPr="00074839">
        <w:rPr>
          <w:rFonts w:cs="Arial"/>
          <w:sz w:val="36"/>
          <w:szCs w:val="21"/>
        </w:rPr>
        <w:t>□</w:t>
      </w:r>
      <w:r>
        <w:rPr>
          <w:rFonts w:cs="Arial"/>
          <w:sz w:val="36"/>
          <w:szCs w:val="21"/>
        </w:rPr>
        <w:t xml:space="preserve"> </w:t>
      </w:r>
      <w:r>
        <w:rPr>
          <w:rFonts w:cs="Arial"/>
          <w:sz w:val="21"/>
          <w:szCs w:val="21"/>
        </w:rPr>
        <w:t>E</w:t>
      </w:r>
      <w:r w:rsidRPr="00074839">
        <w:rPr>
          <w:rFonts w:cs="Arial"/>
          <w:sz w:val="21"/>
          <w:szCs w:val="21"/>
        </w:rPr>
        <w:t xml:space="preserve">s stehen keine weiteren Fördergelder zur Verfügung </w:t>
      </w:r>
      <w:r w:rsidR="00AC24DA">
        <w:rPr>
          <w:rFonts w:cs="Arial"/>
          <w:sz w:val="21"/>
          <w:szCs w:val="21"/>
        </w:rPr>
        <w:t xml:space="preserve">bzw. es </w:t>
      </w:r>
      <w:r w:rsidR="00AC24DA" w:rsidRPr="00074839">
        <w:rPr>
          <w:rFonts w:cs="Arial"/>
          <w:sz w:val="21"/>
          <w:szCs w:val="21"/>
        </w:rPr>
        <w:t xml:space="preserve">werden </w:t>
      </w:r>
      <w:r w:rsidR="00AC24DA">
        <w:rPr>
          <w:rFonts w:cs="Arial"/>
          <w:sz w:val="21"/>
          <w:szCs w:val="21"/>
        </w:rPr>
        <w:t>keine weiteren Fördermittel</w:t>
      </w:r>
      <w:r w:rsidRPr="00074839">
        <w:rPr>
          <w:rFonts w:cs="Arial"/>
          <w:sz w:val="21"/>
          <w:szCs w:val="21"/>
        </w:rPr>
        <w:t xml:space="preserve"> angefragt.</w:t>
      </w:r>
    </w:p>
    <w:p w14:paraId="653BC2C7" w14:textId="268ECCB0" w:rsidR="002048A9" w:rsidRPr="00074839" w:rsidRDefault="002048A9" w:rsidP="00513010">
      <w:pPr>
        <w:spacing w:after="60"/>
        <w:contextualSpacing/>
        <w:rPr>
          <w:rFonts w:cs="Arial"/>
          <w:sz w:val="21"/>
          <w:szCs w:val="21"/>
        </w:rPr>
      </w:pPr>
      <w:r w:rsidRPr="00074839">
        <w:rPr>
          <w:rFonts w:cs="Arial"/>
          <w:sz w:val="36"/>
          <w:szCs w:val="21"/>
        </w:rPr>
        <w:t>□</w:t>
      </w:r>
      <w:r w:rsidRPr="00074839">
        <w:rPr>
          <w:rFonts w:cs="Arial"/>
          <w:sz w:val="21"/>
          <w:szCs w:val="21"/>
        </w:rPr>
        <w:t xml:space="preserve"> </w:t>
      </w:r>
      <w:r>
        <w:rPr>
          <w:rFonts w:cs="Arial"/>
          <w:sz w:val="21"/>
          <w:szCs w:val="21"/>
        </w:rPr>
        <w:t>E</w:t>
      </w:r>
      <w:r w:rsidRPr="00074839">
        <w:rPr>
          <w:rFonts w:cs="Arial"/>
          <w:sz w:val="21"/>
          <w:szCs w:val="21"/>
        </w:rPr>
        <w:t xml:space="preserve">s stehen zusätzliche Fördermittel </w:t>
      </w:r>
      <w:r>
        <w:rPr>
          <w:rFonts w:cs="Arial"/>
          <w:sz w:val="21"/>
          <w:szCs w:val="21"/>
        </w:rPr>
        <w:t>von CHF …………</w:t>
      </w:r>
      <w:proofErr w:type="gramStart"/>
      <w:r>
        <w:rPr>
          <w:rFonts w:cs="Arial"/>
          <w:sz w:val="21"/>
          <w:szCs w:val="21"/>
        </w:rPr>
        <w:t>…….</w:t>
      </w:r>
      <w:proofErr w:type="gramEnd"/>
      <w:r>
        <w:rPr>
          <w:rFonts w:cs="Arial"/>
          <w:sz w:val="21"/>
          <w:szCs w:val="21"/>
        </w:rPr>
        <w:t>. zur Verfügung (siehe Budget unten).</w:t>
      </w:r>
    </w:p>
    <w:p w14:paraId="40AC387D" w14:textId="4F4F358F" w:rsidR="002048A9" w:rsidRPr="00074839" w:rsidRDefault="002048A9" w:rsidP="00513010">
      <w:pPr>
        <w:spacing w:after="60"/>
        <w:contextualSpacing/>
        <w:rPr>
          <w:rFonts w:cs="Arial"/>
          <w:b/>
          <w:sz w:val="21"/>
          <w:szCs w:val="21"/>
        </w:rPr>
      </w:pPr>
      <w:r w:rsidRPr="00074839">
        <w:rPr>
          <w:rFonts w:cs="Arial"/>
          <w:sz w:val="36"/>
          <w:szCs w:val="21"/>
        </w:rPr>
        <w:t>□</w:t>
      </w:r>
      <w:r w:rsidRPr="00074839">
        <w:rPr>
          <w:rFonts w:cs="Arial"/>
          <w:sz w:val="21"/>
          <w:szCs w:val="21"/>
        </w:rPr>
        <w:t xml:space="preserve"> </w:t>
      </w:r>
      <w:r>
        <w:rPr>
          <w:rFonts w:cs="Arial"/>
          <w:sz w:val="21"/>
          <w:szCs w:val="21"/>
        </w:rPr>
        <w:t xml:space="preserve">Wir </w:t>
      </w:r>
      <w:r w:rsidRPr="00074839">
        <w:rPr>
          <w:rFonts w:cs="Arial"/>
          <w:sz w:val="21"/>
          <w:szCs w:val="21"/>
        </w:rPr>
        <w:t>beantrage</w:t>
      </w:r>
      <w:r w:rsidR="00556FEA">
        <w:rPr>
          <w:rFonts w:cs="Arial"/>
          <w:sz w:val="21"/>
          <w:szCs w:val="21"/>
        </w:rPr>
        <w:t>n</w:t>
      </w:r>
      <w:r w:rsidRPr="00074839">
        <w:rPr>
          <w:rFonts w:cs="Arial"/>
          <w:sz w:val="21"/>
          <w:szCs w:val="21"/>
        </w:rPr>
        <w:t xml:space="preserve"> bei der Stiftung Fördermittel</w:t>
      </w:r>
      <w:r>
        <w:rPr>
          <w:rFonts w:cs="Arial"/>
          <w:sz w:val="21"/>
          <w:szCs w:val="21"/>
        </w:rPr>
        <w:t xml:space="preserve"> zur Finanzierung eines Teilprojekts</w:t>
      </w:r>
      <w:r w:rsidRPr="00074839">
        <w:rPr>
          <w:rFonts w:cs="Arial"/>
          <w:sz w:val="21"/>
          <w:szCs w:val="21"/>
        </w:rPr>
        <w:t>.</w:t>
      </w:r>
      <w:r w:rsidRPr="00074839">
        <w:rPr>
          <w:rStyle w:val="Funotenzeichen"/>
          <w:rFonts w:cs="Arial"/>
          <w:b/>
          <w:szCs w:val="21"/>
        </w:rPr>
        <w:footnoteReference w:id="1"/>
      </w:r>
      <w:r w:rsidRPr="00074839">
        <w:rPr>
          <w:rFonts w:cs="Arial"/>
          <w:b/>
          <w:sz w:val="21"/>
          <w:szCs w:val="21"/>
        </w:rPr>
        <w:t xml:space="preserve"> </w:t>
      </w:r>
    </w:p>
    <w:p w14:paraId="29FFF857" w14:textId="77777777" w:rsidR="002048A9" w:rsidRPr="009252DB" w:rsidRDefault="002048A9" w:rsidP="002048A9">
      <w:pPr>
        <w:pStyle w:val="Listenabsatz"/>
        <w:numPr>
          <w:ilvl w:val="0"/>
          <w:numId w:val="0"/>
        </w:numPr>
        <w:ind w:left="284"/>
        <w:jc w:val="both"/>
        <w:rPr>
          <w:rFonts w:eastAsiaTheme="majorEastAsia" w:cs="Arial"/>
          <w:bCs/>
          <w:color w:val="4A442A" w:themeColor="background2" w:themeShade="40"/>
          <w:sz w:val="18"/>
          <w:szCs w:val="28"/>
        </w:rPr>
      </w:pPr>
    </w:p>
    <w:tbl>
      <w:tblPr>
        <w:tblStyle w:val="Tabellenraster"/>
        <w:tblW w:w="9413" w:type="dxa"/>
        <w:tblInd w:w="0" w:type="dxa"/>
        <w:tblLayout w:type="fixed"/>
        <w:tblLook w:val="04A0" w:firstRow="1" w:lastRow="0" w:firstColumn="1" w:lastColumn="0" w:noHBand="0" w:noVBand="1"/>
      </w:tblPr>
      <w:tblGrid>
        <w:gridCol w:w="1838"/>
        <w:gridCol w:w="3322"/>
        <w:gridCol w:w="851"/>
        <w:gridCol w:w="992"/>
        <w:gridCol w:w="1276"/>
        <w:gridCol w:w="1134"/>
      </w:tblGrid>
      <w:tr w:rsidR="002048A9" w:rsidRPr="00EE3E2B" w14:paraId="0B3B1C05" w14:textId="77777777" w:rsidTr="003F02F1">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E6EEC8" w14:textId="77777777" w:rsidR="002048A9" w:rsidRPr="00074839" w:rsidRDefault="002048A9" w:rsidP="003F02F1">
            <w:pPr>
              <w:rPr>
                <w:rFonts w:cs="Arial"/>
                <w:b/>
                <w:color w:val="4A442A" w:themeColor="background2" w:themeShade="40"/>
                <w:sz w:val="20"/>
                <w:lang w:val="de-DE" w:eastAsia="de-DE"/>
              </w:rPr>
            </w:pPr>
            <w:r w:rsidRPr="00074839">
              <w:rPr>
                <w:rFonts w:cs="Arial"/>
                <w:b/>
                <w:color w:val="4A442A" w:themeColor="background2" w:themeShade="40"/>
                <w:sz w:val="20"/>
              </w:rPr>
              <w:lastRenderedPageBreak/>
              <w:t>Arbeitspaket</w:t>
            </w:r>
          </w:p>
        </w:tc>
        <w:tc>
          <w:tcPr>
            <w:tcW w:w="3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34BF1" w14:textId="77777777" w:rsidR="002048A9" w:rsidRPr="00074839" w:rsidRDefault="002048A9" w:rsidP="003F02F1">
            <w:pPr>
              <w:rPr>
                <w:rFonts w:cs="Arial"/>
                <w:b/>
                <w:color w:val="4A442A" w:themeColor="background2" w:themeShade="40"/>
                <w:sz w:val="20"/>
                <w:lang w:val="de-DE" w:eastAsia="de-DE"/>
              </w:rPr>
            </w:pPr>
            <w:r w:rsidRPr="00074839">
              <w:rPr>
                <w:rFonts w:cs="Arial"/>
                <w:b/>
                <w:color w:val="4A442A" w:themeColor="background2" w:themeShade="40"/>
                <w:sz w:val="20"/>
                <w:lang w:val="de-DE" w:eastAsia="de-DE"/>
              </w:rPr>
              <w:t>Personaleinsatz konkret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653BDD" w14:textId="77777777" w:rsidR="002048A9" w:rsidRPr="00EE3E2B" w:rsidRDefault="002048A9" w:rsidP="003F02F1">
            <w:pPr>
              <w:jc w:val="center"/>
              <w:rPr>
                <w:rFonts w:cs="Arial"/>
                <w:b/>
                <w:color w:val="000000"/>
                <w:sz w:val="20"/>
                <w:lang w:val="de-DE" w:eastAsia="de-DE"/>
              </w:rPr>
            </w:pPr>
            <w:r w:rsidRPr="00EE3E2B">
              <w:rPr>
                <w:rFonts w:cs="Arial"/>
                <w:b/>
                <w:color w:val="000000"/>
                <w:sz w:val="20"/>
              </w:rPr>
              <w:t>h</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B6428E" w14:textId="77777777" w:rsidR="002048A9" w:rsidRPr="00EE3E2B" w:rsidRDefault="002048A9" w:rsidP="003F02F1">
            <w:pPr>
              <w:jc w:val="center"/>
              <w:rPr>
                <w:rFonts w:cs="Arial"/>
                <w:b/>
                <w:color w:val="000000"/>
                <w:sz w:val="20"/>
                <w:lang w:val="de-DE" w:eastAsia="de-DE"/>
              </w:rPr>
            </w:pPr>
            <w:r w:rsidRPr="00EE3E2B">
              <w:rPr>
                <w:rFonts w:cs="Arial"/>
                <w:b/>
                <w:color w:val="000000"/>
                <w:sz w:val="20"/>
              </w:rPr>
              <w:t>CHF/h</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244769" w14:textId="77777777" w:rsidR="002048A9" w:rsidRPr="00EE3E2B" w:rsidRDefault="002048A9" w:rsidP="003F02F1">
            <w:pPr>
              <w:jc w:val="center"/>
              <w:rPr>
                <w:rFonts w:cs="Arial"/>
                <w:b/>
                <w:color w:val="000000"/>
                <w:sz w:val="20"/>
                <w:lang w:val="de-DE" w:eastAsia="de-DE"/>
              </w:rPr>
            </w:pPr>
            <w:r w:rsidRPr="00EE3E2B">
              <w:rPr>
                <w:rFonts w:cs="Arial"/>
                <w:b/>
                <w:color w:val="000000"/>
                <w:sz w:val="20"/>
              </w:rPr>
              <w:t>Personalkosten</w:t>
            </w:r>
            <w:r>
              <w:rPr>
                <w:rFonts w:cs="Arial"/>
                <w:b/>
                <w:color w:val="000000"/>
                <w:sz w:val="20"/>
              </w:rPr>
              <w:t xml:space="preserve"> CHF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D44A82" w14:textId="77777777" w:rsidR="002048A9" w:rsidRPr="00EE3E2B" w:rsidRDefault="002048A9" w:rsidP="003F02F1">
            <w:pPr>
              <w:jc w:val="center"/>
              <w:rPr>
                <w:rFonts w:cs="Arial"/>
                <w:b/>
                <w:color w:val="000000"/>
                <w:sz w:val="20"/>
                <w:lang w:val="de-DE" w:eastAsia="de-DE"/>
              </w:rPr>
            </w:pPr>
            <w:r w:rsidRPr="00EE3E2B">
              <w:rPr>
                <w:rFonts w:cs="Arial"/>
                <w:b/>
                <w:color w:val="000000"/>
                <w:sz w:val="20"/>
                <w:lang w:val="de-DE" w:eastAsia="de-DE"/>
              </w:rPr>
              <w:t>Sachkosten</w:t>
            </w:r>
            <w:r>
              <w:rPr>
                <w:rFonts w:cs="Arial"/>
                <w:b/>
                <w:color w:val="000000"/>
                <w:sz w:val="20"/>
                <w:lang w:val="de-DE" w:eastAsia="de-DE"/>
              </w:rPr>
              <w:t xml:space="preserve"> CHF</w:t>
            </w:r>
          </w:p>
        </w:tc>
      </w:tr>
      <w:tr w:rsidR="002048A9" w:rsidRPr="00EE3E2B" w14:paraId="742F178F" w14:textId="77777777" w:rsidTr="003F02F1">
        <w:tc>
          <w:tcPr>
            <w:tcW w:w="1838" w:type="dxa"/>
            <w:tcBorders>
              <w:top w:val="single" w:sz="4" w:space="0" w:color="auto"/>
              <w:left w:val="single" w:sz="4" w:space="0" w:color="auto"/>
              <w:bottom w:val="single" w:sz="4" w:space="0" w:color="auto"/>
              <w:right w:val="single" w:sz="4" w:space="0" w:color="auto"/>
            </w:tcBorders>
            <w:shd w:val="clear" w:color="auto" w:fill="EEECE1" w:themeFill="background2"/>
          </w:tcPr>
          <w:p w14:paraId="75AEA788" w14:textId="77777777" w:rsidR="002048A9" w:rsidRPr="00074839" w:rsidRDefault="002048A9" w:rsidP="003F02F1">
            <w:pPr>
              <w:rPr>
                <w:rFonts w:cs="Arial"/>
                <w:b/>
                <w:color w:val="4A442A" w:themeColor="background2" w:themeShade="40"/>
                <w:sz w:val="20"/>
                <w:lang w:val="de-DE" w:eastAsia="de-DE"/>
              </w:rPr>
            </w:pPr>
            <w:r w:rsidRPr="00074839">
              <w:rPr>
                <w:rFonts w:cs="Arial"/>
                <w:b/>
                <w:color w:val="4A442A" w:themeColor="background2" w:themeShade="40"/>
                <w:sz w:val="20"/>
                <w:lang w:val="de-DE" w:eastAsia="de-DE"/>
              </w:rPr>
              <w:t xml:space="preserve">1 Management </w:t>
            </w:r>
          </w:p>
        </w:tc>
        <w:tc>
          <w:tcPr>
            <w:tcW w:w="3322" w:type="dxa"/>
            <w:tcBorders>
              <w:top w:val="single" w:sz="4" w:space="0" w:color="auto"/>
              <w:left w:val="single" w:sz="4" w:space="0" w:color="auto"/>
              <w:bottom w:val="single" w:sz="4" w:space="0" w:color="auto"/>
              <w:right w:val="single" w:sz="4" w:space="0" w:color="auto"/>
            </w:tcBorders>
            <w:shd w:val="clear" w:color="auto" w:fill="EEECE1" w:themeFill="background2"/>
          </w:tcPr>
          <w:p w14:paraId="485E03B1" w14:textId="77777777" w:rsidR="002048A9" w:rsidRPr="00074839" w:rsidRDefault="002048A9" w:rsidP="003F02F1">
            <w:pPr>
              <w:rPr>
                <w:rFonts w:cs="Arial"/>
                <w:color w:val="4A442A" w:themeColor="background2" w:themeShade="40"/>
                <w:sz w:val="20"/>
                <w:lang w:val="de-DE" w:eastAsia="de-DE"/>
              </w:rPr>
            </w:pPr>
            <w:r w:rsidRPr="00074839">
              <w:rPr>
                <w:rFonts w:cs="Arial"/>
                <w:color w:val="4A442A" w:themeColor="background2" w:themeShade="40"/>
                <w:sz w:val="20"/>
                <w:lang w:val="de-DE" w:eastAsia="de-DE"/>
              </w:rPr>
              <w:t>NN</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Pr>
          <w:p w14:paraId="59C07DBB" w14:textId="77777777" w:rsidR="002048A9" w:rsidRPr="00EE3E2B" w:rsidRDefault="002048A9" w:rsidP="003F02F1">
            <w:pPr>
              <w:jc w:val="center"/>
              <w:rPr>
                <w:rFonts w:cs="Arial"/>
                <w:color w:val="000000"/>
                <w:sz w:val="20"/>
                <w:lang w:val="de-DE" w:eastAsia="de-DE"/>
              </w:rPr>
            </w:pP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48A4665E" w14:textId="77777777" w:rsidR="002048A9" w:rsidRPr="00074839" w:rsidRDefault="002048A9" w:rsidP="003F02F1">
            <w:pPr>
              <w:jc w:val="center"/>
              <w:rPr>
                <w:rFonts w:cs="Arial"/>
                <w:i/>
                <w:color w:val="000000"/>
                <w:sz w:val="20"/>
                <w:lang w:val="de-DE" w:eastAsia="de-DE"/>
              </w:rPr>
            </w:pP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65F81284" w14:textId="77777777" w:rsidR="002048A9" w:rsidRPr="00EE3E2B" w:rsidRDefault="002048A9" w:rsidP="003F02F1">
            <w:pPr>
              <w:jc w:val="center"/>
              <w:rPr>
                <w:rFonts w:cs="Arial"/>
                <w:color w:val="000000"/>
                <w:sz w:val="20"/>
                <w:lang w:val="de-DE" w:eastAsia="de-DE"/>
              </w:rPr>
            </w:pP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14:paraId="78EB4125" w14:textId="77777777" w:rsidR="002048A9" w:rsidRPr="00EE3E2B" w:rsidRDefault="002048A9" w:rsidP="003F02F1">
            <w:pPr>
              <w:jc w:val="center"/>
              <w:rPr>
                <w:rFonts w:cs="Arial"/>
                <w:color w:val="000000"/>
                <w:sz w:val="20"/>
                <w:lang w:val="de-DE" w:eastAsia="de-DE"/>
              </w:rPr>
            </w:pPr>
          </w:p>
        </w:tc>
      </w:tr>
      <w:tr w:rsidR="002048A9" w:rsidRPr="00EE3E2B" w14:paraId="185E6E89" w14:textId="77777777" w:rsidTr="003F02F1">
        <w:tc>
          <w:tcPr>
            <w:tcW w:w="1838" w:type="dxa"/>
            <w:vMerge w:val="restart"/>
            <w:tcBorders>
              <w:top w:val="single" w:sz="4" w:space="0" w:color="auto"/>
              <w:left w:val="single" w:sz="4" w:space="0" w:color="auto"/>
              <w:right w:val="single" w:sz="4" w:space="0" w:color="auto"/>
            </w:tcBorders>
          </w:tcPr>
          <w:p w14:paraId="4DA7B12D" w14:textId="77777777" w:rsidR="002048A9" w:rsidRPr="00074839" w:rsidRDefault="002048A9" w:rsidP="003F02F1">
            <w:pPr>
              <w:rPr>
                <w:rFonts w:cs="Arial"/>
                <w:b/>
                <w:color w:val="4A442A" w:themeColor="background2" w:themeShade="40"/>
                <w:sz w:val="20"/>
                <w:lang w:val="de-DE" w:eastAsia="de-DE"/>
              </w:rPr>
            </w:pPr>
            <w:r w:rsidRPr="00074839">
              <w:rPr>
                <w:rFonts w:cs="Arial"/>
                <w:b/>
                <w:color w:val="4A442A" w:themeColor="background2" w:themeShade="40"/>
                <w:sz w:val="20"/>
                <w:lang w:val="de-DE" w:eastAsia="de-DE"/>
              </w:rPr>
              <w:t>2 XXX</w:t>
            </w:r>
          </w:p>
        </w:tc>
        <w:tc>
          <w:tcPr>
            <w:tcW w:w="3322" w:type="dxa"/>
            <w:tcBorders>
              <w:top w:val="single" w:sz="4" w:space="0" w:color="auto"/>
              <w:left w:val="single" w:sz="4" w:space="0" w:color="auto"/>
              <w:bottom w:val="single" w:sz="4" w:space="0" w:color="auto"/>
              <w:right w:val="single" w:sz="4" w:space="0" w:color="auto"/>
            </w:tcBorders>
          </w:tcPr>
          <w:p w14:paraId="3544D84D" w14:textId="77777777" w:rsidR="002048A9" w:rsidRPr="00074839" w:rsidRDefault="002048A9" w:rsidP="003F02F1">
            <w:pPr>
              <w:rPr>
                <w:rFonts w:cs="Arial"/>
                <w:color w:val="4A442A" w:themeColor="background2" w:themeShade="40"/>
                <w:sz w:val="20"/>
                <w:lang w:val="de-DE" w:eastAsia="de-DE"/>
              </w:rPr>
            </w:pPr>
            <w:r w:rsidRPr="00074839">
              <w:rPr>
                <w:rFonts w:cs="Arial"/>
                <w:color w:val="4A442A" w:themeColor="background2" w:themeShade="40"/>
                <w:sz w:val="20"/>
                <w:lang w:val="de-DE" w:eastAsia="de-DE"/>
              </w:rPr>
              <w:t>NN</w:t>
            </w:r>
          </w:p>
        </w:tc>
        <w:tc>
          <w:tcPr>
            <w:tcW w:w="851" w:type="dxa"/>
            <w:tcBorders>
              <w:top w:val="single" w:sz="4" w:space="0" w:color="auto"/>
              <w:left w:val="single" w:sz="4" w:space="0" w:color="auto"/>
              <w:bottom w:val="single" w:sz="4" w:space="0" w:color="auto"/>
              <w:right w:val="single" w:sz="4" w:space="0" w:color="auto"/>
            </w:tcBorders>
          </w:tcPr>
          <w:p w14:paraId="2D2ACA5B" w14:textId="77777777" w:rsidR="002048A9" w:rsidRPr="00EE3E2B" w:rsidRDefault="002048A9" w:rsidP="003F02F1">
            <w:pPr>
              <w:jc w:val="center"/>
              <w:rPr>
                <w:rFonts w:cs="Arial"/>
                <w:color w:val="000000"/>
                <w:sz w:val="20"/>
                <w:lang w:val="de-DE" w:eastAsia="de-DE"/>
              </w:rPr>
            </w:pPr>
          </w:p>
        </w:tc>
        <w:tc>
          <w:tcPr>
            <w:tcW w:w="992" w:type="dxa"/>
            <w:tcBorders>
              <w:top w:val="single" w:sz="4" w:space="0" w:color="auto"/>
              <w:left w:val="single" w:sz="4" w:space="0" w:color="auto"/>
              <w:bottom w:val="single" w:sz="4" w:space="0" w:color="auto"/>
              <w:right w:val="single" w:sz="4" w:space="0" w:color="auto"/>
            </w:tcBorders>
          </w:tcPr>
          <w:p w14:paraId="5DA1CA5E" w14:textId="77777777" w:rsidR="002048A9" w:rsidRPr="00074839" w:rsidRDefault="002048A9" w:rsidP="003F02F1">
            <w:pPr>
              <w:jc w:val="center"/>
              <w:rPr>
                <w:rFonts w:cs="Arial"/>
                <w:i/>
                <w:color w:val="000000"/>
                <w:sz w:val="20"/>
                <w:lang w:val="de-DE" w:eastAsia="de-DE"/>
              </w:rPr>
            </w:pPr>
          </w:p>
        </w:tc>
        <w:tc>
          <w:tcPr>
            <w:tcW w:w="1276" w:type="dxa"/>
            <w:tcBorders>
              <w:top w:val="single" w:sz="4" w:space="0" w:color="auto"/>
              <w:left w:val="single" w:sz="4" w:space="0" w:color="auto"/>
              <w:bottom w:val="single" w:sz="4" w:space="0" w:color="auto"/>
              <w:right w:val="single" w:sz="4" w:space="0" w:color="auto"/>
            </w:tcBorders>
          </w:tcPr>
          <w:p w14:paraId="22DD52AA" w14:textId="77777777" w:rsidR="002048A9" w:rsidRPr="00D00E73" w:rsidRDefault="002048A9" w:rsidP="003F02F1">
            <w:pPr>
              <w:jc w:val="center"/>
              <w:rPr>
                <w:rFonts w:cs="Arial"/>
                <w:color w:val="000000"/>
                <w:sz w:val="20"/>
                <w:lang w:val="de-DE" w:eastAsia="de-DE"/>
              </w:rPr>
            </w:pPr>
          </w:p>
        </w:tc>
        <w:tc>
          <w:tcPr>
            <w:tcW w:w="1134" w:type="dxa"/>
            <w:tcBorders>
              <w:top w:val="single" w:sz="4" w:space="0" w:color="auto"/>
              <w:left w:val="single" w:sz="4" w:space="0" w:color="auto"/>
              <w:bottom w:val="single" w:sz="4" w:space="0" w:color="auto"/>
              <w:right w:val="single" w:sz="4" w:space="0" w:color="auto"/>
            </w:tcBorders>
          </w:tcPr>
          <w:p w14:paraId="1FB9076C" w14:textId="77777777" w:rsidR="002048A9" w:rsidRPr="00EE3E2B" w:rsidRDefault="002048A9" w:rsidP="003F02F1">
            <w:pPr>
              <w:jc w:val="center"/>
              <w:rPr>
                <w:rFonts w:cs="Arial"/>
                <w:color w:val="000000"/>
                <w:sz w:val="20"/>
                <w:lang w:val="de-DE" w:eastAsia="de-DE"/>
              </w:rPr>
            </w:pPr>
          </w:p>
        </w:tc>
      </w:tr>
      <w:tr w:rsidR="002048A9" w:rsidRPr="00EE3E2B" w14:paraId="3839A55C" w14:textId="77777777" w:rsidTr="003F02F1">
        <w:tc>
          <w:tcPr>
            <w:tcW w:w="1838" w:type="dxa"/>
            <w:vMerge/>
            <w:tcBorders>
              <w:left w:val="single" w:sz="4" w:space="0" w:color="auto"/>
              <w:right w:val="single" w:sz="4" w:space="0" w:color="auto"/>
            </w:tcBorders>
          </w:tcPr>
          <w:p w14:paraId="79C34F5D" w14:textId="77777777" w:rsidR="002048A9" w:rsidRPr="00074839" w:rsidRDefault="002048A9" w:rsidP="003F02F1">
            <w:pPr>
              <w:rPr>
                <w:rFonts w:cs="Arial"/>
                <w:color w:val="4A442A" w:themeColor="background2" w:themeShade="40"/>
                <w:sz w:val="20"/>
                <w:lang w:val="de-DE" w:eastAsia="de-DE"/>
              </w:rPr>
            </w:pPr>
          </w:p>
        </w:tc>
        <w:tc>
          <w:tcPr>
            <w:tcW w:w="3322" w:type="dxa"/>
            <w:tcBorders>
              <w:top w:val="single" w:sz="4" w:space="0" w:color="auto"/>
              <w:left w:val="single" w:sz="4" w:space="0" w:color="auto"/>
              <w:bottom w:val="single" w:sz="4" w:space="0" w:color="auto"/>
              <w:right w:val="single" w:sz="4" w:space="0" w:color="auto"/>
            </w:tcBorders>
          </w:tcPr>
          <w:p w14:paraId="54C89B92" w14:textId="77777777" w:rsidR="002048A9" w:rsidRPr="00074839" w:rsidRDefault="002048A9" w:rsidP="003F02F1">
            <w:pPr>
              <w:rPr>
                <w:rFonts w:cs="Arial"/>
                <w:color w:val="4A442A" w:themeColor="background2" w:themeShade="40"/>
                <w:sz w:val="20"/>
                <w:lang w:val="de-DE" w:eastAsia="de-DE"/>
              </w:rPr>
            </w:pPr>
            <w:r w:rsidRPr="00074839">
              <w:rPr>
                <w:rFonts w:cs="Arial"/>
                <w:color w:val="4A442A" w:themeColor="background2" w:themeShade="40"/>
                <w:sz w:val="20"/>
                <w:lang w:val="de-DE" w:eastAsia="de-DE"/>
              </w:rPr>
              <w:t>AA</w:t>
            </w:r>
          </w:p>
        </w:tc>
        <w:tc>
          <w:tcPr>
            <w:tcW w:w="851" w:type="dxa"/>
            <w:tcBorders>
              <w:top w:val="single" w:sz="4" w:space="0" w:color="auto"/>
              <w:left w:val="single" w:sz="4" w:space="0" w:color="auto"/>
              <w:bottom w:val="single" w:sz="4" w:space="0" w:color="auto"/>
              <w:right w:val="single" w:sz="4" w:space="0" w:color="auto"/>
            </w:tcBorders>
          </w:tcPr>
          <w:p w14:paraId="2F050263" w14:textId="77777777" w:rsidR="002048A9" w:rsidRPr="00EE3E2B" w:rsidRDefault="002048A9" w:rsidP="003F02F1">
            <w:pPr>
              <w:jc w:val="center"/>
              <w:rPr>
                <w:rFonts w:cs="Arial"/>
                <w:color w:val="000000"/>
                <w:sz w:val="20"/>
                <w:lang w:val="de-DE" w:eastAsia="de-DE"/>
              </w:rPr>
            </w:pPr>
          </w:p>
        </w:tc>
        <w:tc>
          <w:tcPr>
            <w:tcW w:w="992" w:type="dxa"/>
            <w:tcBorders>
              <w:top w:val="single" w:sz="4" w:space="0" w:color="auto"/>
              <w:left w:val="single" w:sz="4" w:space="0" w:color="auto"/>
              <w:bottom w:val="single" w:sz="4" w:space="0" w:color="auto"/>
              <w:right w:val="single" w:sz="4" w:space="0" w:color="auto"/>
            </w:tcBorders>
          </w:tcPr>
          <w:p w14:paraId="6E395B57" w14:textId="77777777" w:rsidR="002048A9" w:rsidRPr="00EE3E2B" w:rsidRDefault="002048A9" w:rsidP="003F02F1">
            <w:pPr>
              <w:jc w:val="center"/>
              <w:rPr>
                <w:rFonts w:cs="Arial"/>
                <w:color w:val="000000"/>
                <w:sz w:val="20"/>
                <w:lang w:val="de-DE" w:eastAsia="de-DE"/>
              </w:rPr>
            </w:pPr>
          </w:p>
        </w:tc>
        <w:tc>
          <w:tcPr>
            <w:tcW w:w="1276" w:type="dxa"/>
            <w:tcBorders>
              <w:top w:val="single" w:sz="4" w:space="0" w:color="auto"/>
              <w:left w:val="single" w:sz="4" w:space="0" w:color="auto"/>
              <w:bottom w:val="single" w:sz="4" w:space="0" w:color="auto"/>
              <w:right w:val="single" w:sz="4" w:space="0" w:color="auto"/>
            </w:tcBorders>
          </w:tcPr>
          <w:p w14:paraId="29720E78" w14:textId="77777777" w:rsidR="002048A9" w:rsidRDefault="002048A9" w:rsidP="003F02F1">
            <w:pPr>
              <w:jc w:val="center"/>
            </w:pPr>
          </w:p>
        </w:tc>
        <w:tc>
          <w:tcPr>
            <w:tcW w:w="1134" w:type="dxa"/>
            <w:tcBorders>
              <w:top w:val="single" w:sz="4" w:space="0" w:color="auto"/>
              <w:left w:val="single" w:sz="4" w:space="0" w:color="auto"/>
              <w:bottom w:val="single" w:sz="4" w:space="0" w:color="auto"/>
              <w:right w:val="single" w:sz="4" w:space="0" w:color="auto"/>
            </w:tcBorders>
          </w:tcPr>
          <w:p w14:paraId="17A1E0CC" w14:textId="77777777" w:rsidR="002048A9" w:rsidRPr="00EE3E2B" w:rsidRDefault="002048A9" w:rsidP="003F02F1">
            <w:pPr>
              <w:jc w:val="center"/>
              <w:rPr>
                <w:rFonts w:cs="Arial"/>
                <w:color w:val="000000"/>
                <w:sz w:val="20"/>
                <w:lang w:val="de-DE" w:eastAsia="de-DE"/>
              </w:rPr>
            </w:pPr>
          </w:p>
        </w:tc>
      </w:tr>
      <w:tr w:rsidR="002048A9" w:rsidRPr="00EE3E2B" w14:paraId="309505F1" w14:textId="77777777" w:rsidTr="003F02F1">
        <w:tc>
          <w:tcPr>
            <w:tcW w:w="1838" w:type="dxa"/>
            <w:vMerge/>
            <w:tcBorders>
              <w:left w:val="single" w:sz="4" w:space="0" w:color="auto"/>
              <w:bottom w:val="single" w:sz="4" w:space="0" w:color="auto"/>
              <w:right w:val="single" w:sz="4" w:space="0" w:color="auto"/>
            </w:tcBorders>
          </w:tcPr>
          <w:p w14:paraId="16899D8E" w14:textId="77777777" w:rsidR="002048A9" w:rsidRPr="00074839" w:rsidRDefault="002048A9" w:rsidP="003F02F1">
            <w:pPr>
              <w:rPr>
                <w:rFonts w:cs="Arial"/>
                <w:color w:val="4A442A" w:themeColor="background2" w:themeShade="40"/>
                <w:sz w:val="20"/>
                <w:lang w:val="de-DE" w:eastAsia="de-DE"/>
              </w:rPr>
            </w:pPr>
          </w:p>
        </w:tc>
        <w:tc>
          <w:tcPr>
            <w:tcW w:w="3322" w:type="dxa"/>
            <w:tcBorders>
              <w:top w:val="single" w:sz="4" w:space="0" w:color="auto"/>
              <w:left w:val="single" w:sz="4" w:space="0" w:color="auto"/>
              <w:bottom w:val="single" w:sz="4" w:space="0" w:color="auto"/>
              <w:right w:val="single" w:sz="4" w:space="0" w:color="auto"/>
            </w:tcBorders>
          </w:tcPr>
          <w:p w14:paraId="386E0FFA" w14:textId="77777777" w:rsidR="002048A9" w:rsidRPr="00074839" w:rsidRDefault="002048A9" w:rsidP="003F02F1">
            <w:pPr>
              <w:rPr>
                <w:rFonts w:cs="Arial"/>
                <w:color w:val="4A442A" w:themeColor="background2" w:themeShade="40"/>
                <w:sz w:val="20"/>
                <w:lang w:val="de-DE" w:eastAsia="de-DE"/>
              </w:rPr>
            </w:pPr>
            <w:r w:rsidRPr="00074839">
              <w:rPr>
                <w:rFonts w:cs="Arial"/>
                <w:color w:val="4A442A" w:themeColor="background2" w:themeShade="40"/>
                <w:sz w:val="20"/>
                <w:lang w:val="de-DE" w:eastAsia="de-DE"/>
              </w:rPr>
              <w:t>CC</w:t>
            </w:r>
          </w:p>
        </w:tc>
        <w:tc>
          <w:tcPr>
            <w:tcW w:w="851" w:type="dxa"/>
            <w:tcBorders>
              <w:top w:val="single" w:sz="4" w:space="0" w:color="auto"/>
              <w:left w:val="single" w:sz="4" w:space="0" w:color="auto"/>
              <w:bottom w:val="single" w:sz="4" w:space="0" w:color="auto"/>
              <w:right w:val="single" w:sz="4" w:space="0" w:color="auto"/>
            </w:tcBorders>
          </w:tcPr>
          <w:p w14:paraId="7167B6EB" w14:textId="77777777" w:rsidR="002048A9" w:rsidRPr="00EE3E2B" w:rsidRDefault="002048A9" w:rsidP="003F02F1">
            <w:pPr>
              <w:jc w:val="center"/>
              <w:rPr>
                <w:rFonts w:cs="Arial"/>
                <w:color w:val="000000"/>
                <w:sz w:val="20"/>
                <w:lang w:val="de-DE" w:eastAsia="de-DE"/>
              </w:rPr>
            </w:pPr>
          </w:p>
        </w:tc>
        <w:tc>
          <w:tcPr>
            <w:tcW w:w="992" w:type="dxa"/>
            <w:tcBorders>
              <w:top w:val="single" w:sz="4" w:space="0" w:color="auto"/>
              <w:left w:val="single" w:sz="4" w:space="0" w:color="auto"/>
              <w:bottom w:val="single" w:sz="4" w:space="0" w:color="auto"/>
              <w:right w:val="single" w:sz="4" w:space="0" w:color="auto"/>
            </w:tcBorders>
          </w:tcPr>
          <w:p w14:paraId="32E1520E" w14:textId="77777777" w:rsidR="002048A9" w:rsidRPr="00EE3E2B" w:rsidRDefault="002048A9" w:rsidP="003F02F1">
            <w:pPr>
              <w:jc w:val="center"/>
              <w:rPr>
                <w:rFonts w:cs="Arial"/>
                <w:color w:val="000000"/>
                <w:sz w:val="20"/>
                <w:lang w:val="de-DE" w:eastAsia="de-DE"/>
              </w:rPr>
            </w:pPr>
          </w:p>
        </w:tc>
        <w:tc>
          <w:tcPr>
            <w:tcW w:w="1276" w:type="dxa"/>
            <w:tcBorders>
              <w:top w:val="single" w:sz="4" w:space="0" w:color="auto"/>
              <w:left w:val="single" w:sz="4" w:space="0" w:color="auto"/>
              <w:bottom w:val="single" w:sz="4" w:space="0" w:color="auto"/>
              <w:right w:val="single" w:sz="4" w:space="0" w:color="auto"/>
            </w:tcBorders>
          </w:tcPr>
          <w:p w14:paraId="0915A028" w14:textId="77777777" w:rsidR="002048A9" w:rsidRDefault="002048A9" w:rsidP="003F02F1">
            <w:pPr>
              <w:jc w:val="center"/>
            </w:pPr>
          </w:p>
        </w:tc>
        <w:tc>
          <w:tcPr>
            <w:tcW w:w="1134" w:type="dxa"/>
            <w:tcBorders>
              <w:top w:val="single" w:sz="4" w:space="0" w:color="auto"/>
              <w:left w:val="single" w:sz="4" w:space="0" w:color="auto"/>
              <w:bottom w:val="single" w:sz="4" w:space="0" w:color="auto"/>
              <w:right w:val="single" w:sz="4" w:space="0" w:color="auto"/>
            </w:tcBorders>
          </w:tcPr>
          <w:p w14:paraId="1DADD36F" w14:textId="77777777" w:rsidR="002048A9" w:rsidRPr="00EE3E2B" w:rsidRDefault="002048A9" w:rsidP="003F02F1">
            <w:pPr>
              <w:jc w:val="center"/>
              <w:rPr>
                <w:rFonts w:cs="Arial"/>
                <w:color w:val="000000"/>
                <w:sz w:val="20"/>
                <w:lang w:val="de-DE" w:eastAsia="de-DE"/>
              </w:rPr>
            </w:pPr>
          </w:p>
        </w:tc>
      </w:tr>
      <w:tr w:rsidR="002048A9" w:rsidRPr="00EE3E2B" w14:paraId="512495D7" w14:textId="77777777" w:rsidTr="003F02F1">
        <w:tc>
          <w:tcPr>
            <w:tcW w:w="1838" w:type="dxa"/>
            <w:vMerge w:val="restart"/>
            <w:tcBorders>
              <w:top w:val="single" w:sz="4" w:space="0" w:color="auto"/>
              <w:left w:val="single" w:sz="4" w:space="0" w:color="auto"/>
              <w:right w:val="single" w:sz="4" w:space="0" w:color="auto"/>
            </w:tcBorders>
            <w:shd w:val="clear" w:color="auto" w:fill="EEECE1" w:themeFill="background2"/>
          </w:tcPr>
          <w:p w14:paraId="6011C65D" w14:textId="77777777" w:rsidR="002048A9" w:rsidRPr="00074839" w:rsidRDefault="002048A9" w:rsidP="003F02F1">
            <w:pPr>
              <w:rPr>
                <w:rFonts w:cs="Arial"/>
                <w:b/>
                <w:color w:val="4A442A" w:themeColor="background2" w:themeShade="40"/>
                <w:sz w:val="20"/>
                <w:lang w:val="de-DE" w:eastAsia="de-DE"/>
              </w:rPr>
            </w:pPr>
            <w:r w:rsidRPr="00074839">
              <w:rPr>
                <w:rFonts w:cs="Arial"/>
                <w:b/>
                <w:color w:val="4A442A" w:themeColor="background2" w:themeShade="40"/>
                <w:sz w:val="20"/>
                <w:lang w:val="de-DE" w:eastAsia="de-DE"/>
              </w:rPr>
              <w:t>3 XXX</w:t>
            </w:r>
          </w:p>
        </w:tc>
        <w:tc>
          <w:tcPr>
            <w:tcW w:w="3322" w:type="dxa"/>
            <w:tcBorders>
              <w:top w:val="single" w:sz="4" w:space="0" w:color="auto"/>
              <w:left w:val="single" w:sz="4" w:space="0" w:color="auto"/>
              <w:bottom w:val="single" w:sz="4" w:space="0" w:color="auto"/>
              <w:right w:val="single" w:sz="4" w:space="0" w:color="auto"/>
            </w:tcBorders>
            <w:shd w:val="clear" w:color="auto" w:fill="EEECE1" w:themeFill="background2"/>
          </w:tcPr>
          <w:p w14:paraId="24F3D97E" w14:textId="77777777" w:rsidR="002048A9" w:rsidRPr="00A979B8" w:rsidRDefault="002048A9" w:rsidP="003F02F1">
            <w:pPr>
              <w:rPr>
                <w:rFonts w:cs="Arial"/>
                <w:sz w:val="20"/>
                <w:lang w:val="de-DE" w:eastAsia="de-DE"/>
              </w:rPr>
            </w:pP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Pr>
          <w:p w14:paraId="39EB8C58" w14:textId="77777777" w:rsidR="002048A9" w:rsidRPr="00EE3E2B" w:rsidRDefault="002048A9" w:rsidP="003F02F1">
            <w:pPr>
              <w:jc w:val="center"/>
              <w:rPr>
                <w:rFonts w:cs="Arial"/>
                <w:color w:val="000000"/>
                <w:sz w:val="20"/>
                <w:lang w:val="de-DE" w:eastAsia="de-DE"/>
              </w:rPr>
            </w:pP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1C73D015" w14:textId="77777777" w:rsidR="002048A9" w:rsidRPr="00EE3E2B" w:rsidRDefault="002048A9" w:rsidP="003F02F1">
            <w:pPr>
              <w:jc w:val="center"/>
              <w:rPr>
                <w:rFonts w:cs="Arial"/>
                <w:color w:val="000000"/>
                <w:sz w:val="20"/>
                <w:lang w:val="de-DE" w:eastAsia="de-DE"/>
              </w:rPr>
            </w:pP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22026D61" w14:textId="77777777" w:rsidR="002048A9" w:rsidRDefault="002048A9" w:rsidP="003F02F1">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14:paraId="522ADB1C" w14:textId="77777777" w:rsidR="002048A9" w:rsidRPr="00EE3E2B" w:rsidRDefault="002048A9" w:rsidP="003F02F1">
            <w:pPr>
              <w:jc w:val="center"/>
              <w:rPr>
                <w:rFonts w:cs="Arial"/>
                <w:color w:val="000000"/>
                <w:sz w:val="20"/>
                <w:lang w:val="de-DE" w:eastAsia="de-DE"/>
              </w:rPr>
            </w:pPr>
          </w:p>
        </w:tc>
      </w:tr>
      <w:tr w:rsidR="00B12FDA" w:rsidRPr="00EE3E2B" w14:paraId="049984AC" w14:textId="77777777" w:rsidTr="003F02F1">
        <w:tc>
          <w:tcPr>
            <w:tcW w:w="1838" w:type="dxa"/>
            <w:vMerge/>
            <w:tcBorders>
              <w:left w:val="single" w:sz="4" w:space="0" w:color="auto"/>
              <w:bottom w:val="single" w:sz="4" w:space="0" w:color="auto"/>
              <w:right w:val="single" w:sz="4" w:space="0" w:color="auto"/>
            </w:tcBorders>
            <w:shd w:val="clear" w:color="auto" w:fill="EEECE1" w:themeFill="background2"/>
          </w:tcPr>
          <w:p w14:paraId="2FFB9B09" w14:textId="77777777" w:rsidR="00B12FDA" w:rsidRPr="00D00E73" w:rsidRDefault="00B12FDA" w:rsidP="003F02F1">
            <w:pPr>
              <w:rPr>
                <w:rFonts w:cs="Arial"/>
                <w:b/>
                <w:color w:val="FF0000"/>
                <w:sz w:val="20"/>
                <w:lang w:val="de-DE" w:eastAsia="de-DE"/>
              </w:rPr>
            </w:pPr>
          </w:p>
        </w:tc>
        <w:tc>
          <w:tcPr>
            <w:tcW w:w="3322" w:type="dxa"/>
            <w:tcBorders>
              <w:top w:val="single" w:sz="4" w:space="0" w:color="auto"/>
              <w:left w:val="single" w:sz="4" w:space="0" w:color="auto"/>
              <w:bottom w:val="single" w:sz="4" w:space="0" w:color="auto"/>
              <w:right w:val="single" w:sz="4" w:space="0" w:color="auto"/>
            </w:tcBorders>
            <w:shd w:val="clear" w:color="auto" w:fill="EEECE1" w:themeFill="background2"/>
          </w:tcPr>
          <w:p w14:paraId="62777F1C" w14:textId="77777777" w:rsidR="00B12FDA" w:rsidRPr="00A979B8" w:rsidRDefault="00B12FDA" w:rsidP="003F02F1">
            <w:pPr>
              <w:rPr>
                <w:rFonts w:cs="Arial"/>
                <w:sz w:val="20"/>
                <w:lang w:val="de-DE" w:eastAsia="de-DE"/>
              </w:rPr>
            </w:pP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Pr>
          <w:p w14:paraId="1D544305" w14:textId="77777777" w:rsidR="00B12FDA" w:rsidRPr="00EE3E2B" w:rsidRDefault="00B12FDA" w:rsidP="003F02F1">
            <w:pPr>
              <w:jc w:val="center"/>
              <w:rPr>
                <w:rFonts w:cs="Arial"/>
                <w:color w:val="000000"/>
                <w:sz w:val="20"/>
                <w:lang w:val="de-DE" w:eastAsia="de-DE"/>
              </w:rPr>
            </w:pP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449BD53B" w14:textId="77777777" w:rsidR="00B12FDA" w:rsidRPr="00EE3E2B" w:rsidRDefault="00B12FDA" w:rsidP="003F02F1">
            <w:pPr>
              <w:jc w:val="center"/>
              <w:rPr>
                <w:rFonts w:cs="Arial"/>
                <w:color w:val="000000"/>
                <w:sz w:val="20"/>
                <w:lang w:val="de-DE" w:eastAsia="de-DE"/>
              </w:rPr>
            </w:pP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29501E0A" w14:textId="77777777" w:rsidR="00B12FDA" w:rsidRDefault="00B12FDA" w:rsidP="003F02F1">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14:paraId="019D24CD" w14:textId="77777777" w:rsidR="00B12FDA" w:rsidRPr="00EE3E2B" w:rsidRDefault="00B12FDA" w:rsidP="003F02F1">
            <w:pPr>
              <w:jc w:val="center"/>
              <w:rPr>
                <w:rFonts w:cs="Arial"/>
                <w:color w:val="000000"/>
                <w:sz w:val="20"/>
                <w:lang w:val="de-DE" w:eastAsia="de-DE"/>
              </w:rPr>
            </w:pPr>
          </w:p>
        </w:tc>
      </w:tr>
      <w:tr w:rsidR="00B12FDA" w:rsidRPr="00EE3E2B" w14:paraId="125F831E" w14:textId="77777777" w:rsidTr="003F02F1">
        <w:tc>
          <w:tcPr>
            <w:tcW w:w="1838" w:type="dxa"/>
            <w:vMerge/>
            <w:tcBorders>
              <w:left w:val="single" w:sz="4" w:space="0" w:color="auto"/>
              <w:bottom w:val="single" w:sz="4" w:space="0" w:color="auto"/>
              <w:right w:val="single" w:sz="4" w:space="0" w:color="auto"/>
            </w:tcBorders>
            <w:shd w:val="clear" w:color="auto" w:fill="EEECE1" w:themeFill="background2"/>
          </w:tcPr>
          <w:p w14:paraId="492CBA45" w14:textId="77777777" w:rsidR="00B12FDA" w:rsidRPr="00D00E73" w:rsidRDefault="00B12FDA" w:rsidP="003F02F1">
            <w:pPr>
              <w:rPr>
                <w:rFonts w:cs="Arial"/>
                <w:b/>
                <w:color w:val="FF0000"/>
                <w:sz w:val="20"/>
                <w:lang w:val="de-DE" w:eastAsia="de-DE"/>
              </w:rPr>
            </w:pPr>
          </w:p>
        </w:tc>
        <w:tc>
          <w:tcPr>
            <w:tcW w:w="3322" w:type="dxa"/>
            <w:tcBorders>
              <w:top w:val="single" w:sz="4" w:space="0" w:color="auto"/>
              <w:left w:val="single" w:sz="4" w:space="0" w:color="auto"/>
              <w:bottom w:val="single" w:sz="4" w:space="0" w:color="auto"/>
              <w:right w:val="single" w:sz="4" w:space="0" w:color="auto"/>
            </w:tcBorders>
            <w:shd w:val="clear" w:color="auto" w:fill="EEECE1" w:themeFill="background2"/>
          </w:tcPr>
          <w:p w14:paraId="53F2BC3C" w14:textId="77777777" w:rsidR="00B12FDA" w:rsidRPr="00A979B8" w:rsidRDefault="00B12FDA" w:rsidP="003F02F1">
            <w:pPr>
              <w:rPr>
                <w:rFonts w:cs="Arial"/>
                <w:sz w:val="20"/>
                <w:lang w:val="de-DE" w:eastAsia="de-DE"/>
              </w:rPr>
            </w:pP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Pr>
          <w:p w14:paraId="222C3B77" w14:textId="77777777" w:rsidR="00B12FDA" w:rsidRPr="00EE3E2B" w:rsidRDefault="00B12FDA" w:rsidP="003F02F1">
            <w:pPr>
              <w:jc w:val="center"/>
              <w:rPr>
                <w:rFonts w:cs="Arial"/>
                <w:color w:val="000000"/>
                <w:sz w:val="20"/>
                <w:lang w:val="de-DE" w:eastAsia="de-DE"/>
              </w:rPr>
            </w:pP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15F20CC4" w14:textId="77777777" w:rsidR="00B12FDA" w:rsidRPr="00EE3E2B" w:rsidRDefault="00B12FDA" w:rsidP="003F02F1">
            <w:pPr>
              <w:jc w:val="center"/>
              <w:rPr>
                <w:rFonts w:cs="Arial"/>
                <w:color w:val="000000"/>
                <w:sz w:val="20"/>
                <w:lang w:val="de-DE" w:eastAsia="de-DE"/>
              </w:rPr>
            </w:pP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01E06817" w14:textId="77777777" w:rsidR="00B12FDA" w:rsidRDefault="00B12FDA" w:rsidP="003F02F1">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14:paraId="1905E644" w14:textId="77777777" w:rsidR="00B12FDA" w:rsidRPr="00EE3E2B" w:rsidRDefault="00B12FDA" w:rsidP="003F02F1">
            <w:pPr>
              <w:jc w:val="center"/>
              <w:rPr>
                <w:rFonts w:cs="Arial"/>
                <w:color w:val="000000"/>
                <w:sz w:val="20"/>
                <w:lang w:val="de-DE" w:eastAsia="de-DE"/>
              </w:rPr>
            </w:pPr>
          </w:p>
        </w:tc>
      </w:tr>
      <w:tr w:rsidR="00B12FDA" w:rsidRPr="00EE3E2B" w14:paraId="4879AC6B" w14:textId="77777777" w:rsidTr="00831E71">
        <w:tc>
          <w:tcPr>
            <w:tcW w:w="1838" w:type="dxa"/>
            <w:vMerge w:val="restart"/>
            <w:tcBorders>
              <w:top w:val="single" w:sz="4" w:space="0" w:color="auto"/>
              <w:left w:val="single" w:sz="4" w:space="0" w:color="auto"/>
              <w:right w:val="single" w:sz="4" w:space="0" w:color="auto"/>
            </w:tcBorders>
          </w:tcPr>
          <w:p w14:paraId="754C7006" w14:textId="56810FA1" w:rsidR="00B12FDA" w:rsidRPr="00074839" w:rsidRDefault="00B12FDA" w:rsidP="00831E71">
            <w:pPr>
              <w:rPr>
                <w:rFonts w:cs="Arial"/>
                <w:b/>
                <w:color w:val="4A442A" w:themeColor="background2" w:themeShade="40"/>
                <w:sz w:val="20"/>
                <w:lang w:val="de-DE" w:eastAsia="de-DE"/>
              </w:rPr>
            </w:pPr>
            <w:r>
              <w:rPr>
                <w:rFonts w:cs="Arial"/>
                <w:b/>
                <w:color w:val="4A442A" w:themeColor="background2" w:themeShade="40"/>
                <w:sz w:val="20"/>
                <w:lang w:val="de-DE" w:eastAsia="de-DE"/>
              </w:rPr>
              <w:t>4</w:t>
            </w:r>
            <w:r w:rsidRPr="00074839">
              <w:rPr>
                <w:rFonts w:cs="Arial"/>
                <w:b/>
                <w:color w:val="4A442A" w:themeColor="background2" w:themeShade="40"/>
                <w:sz w:val="20"/>
                <w:lang w:val="de-DE" w:eastAsia="de-DE"/>
              </w:rPr>
              <w:t xml:space="preserve"> XXX</w:t>
            </w:r>
          </w:p>
        </w:tc>
        <w:tc>
          <w:tcPr>
            <w:tcW w:w="3322" w:type="dxa"/>
            <w:tcBorders>
              <w:top w:val="single" w:sz="4" w:space="0" w:color="auto"/>
              <w:left w:val="single" w:sz="4" w:space="0" w:color="auto"/>
              <w:bottom w:val="single" w:sz="4" w:space="0" w:color="auto"/>
              <w:right w:val="single" w:sz="4" w:space="0" w:color="auto"/>
            </w:tcBorders>
          </w:tcPr>
          <w:p w14:paraId="10728082" w14:textId="30417B57" w:rsidR="00B12FDA" w:rsidRPr="00074839" w:rsidRDefault="00B12FDA" w:rsidP="00831E71">
            <w:pPr>
              <w:rPr>
                <w:rFonts w:cs="Arial"/>
                <w:color w:val="4A442A" w:themeColor="background2" w:themeShade="40"/>
                <w:sz w:val="20"/>
                <w:lang w:val="de-DE" w:eastAsia="de-DE"/>
              </w:rPr>
            </w:pPr>
          </w:p>
        </w:tc>
        <w:tc>
          <w:tcPr>
            <w:tcW w:w="851" w:type="dxa"/>
            <w:tcBorders>
              <w:top w:val="single" w:sz="4" w:space="0" w:color="auto"/>
              <w:left w:val="single" w:sz="4" w:space="0" w:color="auto"/>
              <w:bottom w:val="single" w:sz="4" w:space="0" w:color="auto"/>
              <w:right w:val="single" w:sz="4" w:space="0" w:color="auto"/>
            </w:tcBorders>
          </w:tcPr>
          <w:p w14:paraId="13B8A51D" w14:textId="77777777" w:rsidR="00B12FDA" w:rsidRPr="00EE3E2B" w:rsidRDefault="00B12FDA" w:rsidP="00831E71">
            <w:pPr>
              <w:jc w:val="center"/>
              <w:rPr>
                <w:rFonts w:cs="Arial"/>
                <w:color w:val="000000"/>
                <w:sz w:val="20"/>
                <w:lang w:val="de-DE" w:eastAsia="de-DE"/>
              </w:rPr>
            </w:pPr>
          </w:p>
        </w:tc>
        <w:tc>
          <w:tcPr>
            <w:tcW w:w="992" w:type="dxa"/>
            <w:tcBorders>
              <w:top w:val="single" w:sz="4" w:space="0" w:color="auto"/>
              <w:left w:val="single" w:sz="4" w:space="0" w:color="auto"/>
              <w:bottom w:val="single" w:sz="4" w:space="0" w:color="auto"/>
              <w:right w:val="single" w:sz="4" w:space="0" w:color="auto"/>
            </w:tcBorders>
          </w:tcPr>
          <w:p w14:paraId="2DA3119E" w14:textId="77777777" w:rsidR="00B12FDA" w:rsidRPr="00074839" w:rsidRDefault="00B12FDA" w:rsidP="00831E71">
            <w:pPr>
              <w:jc w:val="center"/>
              <w:rPr>
                <w:rFonts w:cs="Arial"/>
                <w:i/>
                <w:color w:val="000000"/>
                <w:sz w:val="20"/>
                <w:lang w:val="de-DE" w:eastAsia="de-DE"/>
              </w:rPr>
            </w:pPr>
          </w:p>
        </w:tc>
        <w:tc>
          <w:tcPr>
            <w:tcW w:w="1276" w:type="dxa"/>
            <w:tcBorders>
              <w:top w:val="single" w:sz="4" w:space="0" w:color="auto"/>
              <w:left w:val="single" w:sz="4" w:space="0" w:color="auto"/>
              <w:bottom w:val="single" w:sz="4" w:space="0" w:color="auto"/>
              <w:right w:val="single" w:sz="4" w:space="0" w:color="auto"/>
            </w:tcBorders>
          </w:tcPr>
          <w:p w14:paraId="63E7AA32" w14:textId="77777777" w:rsidR="00B12FDA" w:rsidRPr="00D00E73" w:rsidRDefault="00B12FDA" w:rsidP="00831E71">
            <w:pPr>
              <w:jc w:val="center"/>
              <w:rPr>
                <w:rFonts w:cs="Arial"/>
                <w:color w:val="000000"/>
                <w:sz w:val="20"/>
                <w:lang w:val="de-DE" w:eastAsia="de-DE"/>
              </w:rPr>
            </w:pPr>
          </w:p>
        </w:tc>
        <w:tc>
          <w:tcPr>
            <w:tcW w:w="1134" w:type="dxa"/>
            <w:tcBorders>
              <w:top w:val="single" w:sz="4" w:space="0" w:color="auto"/>
              <w:left w:val="single" w:sz="4" w:space="0" w:color="auto"/>
              <w:bottom w:val="single" w:sz="4" w:space="0" w:color="auto"/>
              <w:right w:val="single" w:sz="4" w:space="0" w:color="auto"/>
            </w:tcBorders>
          </w:tcPr>
          <w:p w14:paraId="49792B29" w14:textId="77777777" w:rsidR="00B12FDA" w:rsidRPr="00EE3E2B" w:rsidRDefault="00B12FDA" w:rsidP="00831E71">
            <w:pPr>
              <w:jc w:val="center"/>
              <w:rPr>
                <w:rFonts w:cs="Arial"/>
                <w:color w:val="000000"/>
                <w:sz w:val="20"/>
                <w:lang w:val="de-DE" w:eastAsia="de-DE"/>
              </w:rPr>
            </w:pPr>
          </w:p>
        </w:tc>
      </w:tr>
      <w:tr w:rsidR="00B12FDA" w:rsidRPr="00EE3E2B" w14:paraId="4C387521" w14:textId="77777777" w:rsidTr="00831E71">
        <w:tc>
          <w:tcPr>
            <w:tcW w:w="1838" w:type="dxa"/>
            <w:vMerge/>
            <w:tcBorders>
              <w:left w:val="single" w:sz="4" w:space="0" w:color="auto"/>
              <w:right w:val="single" w:sz="4" w:space="0" w:color="auto"/>
            </w:tcBorders>
          </w:tcPr>
          <w:p w14:paraId="7ED86D9E" w14:textId="77777777" w:rsidR="00B12FDA" w:rsidRPr="00074839" w:rsidRDefault="00B12FDA" w:rsidP="00831E71">
            <w:pPr>
              <w:rPr>
                <w:rFonts w:cs="Arial"/>
                <w:color w:val="4A442A" w:themeColor="background2" w:themeShade="40"/>
                <w:sz w:val="20"/>
                <w:lang w:val="de-DE" w:eastAsia="de-DE"/>
              </w:rPr>
            </w:pPr>
          </w:p>
        </w:tc>
        <w:tc>
          <w:tcPr>
            <w:tcW w:w="3322" w:type="dxa"/>
            <w:tcBorders>
              <w:top w:val="single" w:sz="4" w:space="0" w:color="auto"/>
              <w:left w:val="single" w:sz="4" w:space="0" w:color="auto"/>
              <w:bottom w:val="single" w:sz="4" w:space="0" w:color="auto"/>
              <w:right w:val="single" w:sz="4" w:space="0" w:color="auto"/>
            </w:tcBorders>
          </w:tcPr>
          <w:p w14:paraId="4FF2440D" w14:textId="5B258901" w:rsidR="00B12FDA" w:rsidRPr="00074839" w:rsidRDefault="00B12FDA" w:rsidP="00831E71">
            <w:pPr>
              <w:rPr>
                <w:rFonts w:cs="Arial"/>
                <w:color w:val="4A442A" w:themeColor="background2" w:themeShade="40"/>
                <w:sz w:val="20"/>
                <w:lang w:val="de-DE" w:eastAsia="de-DE"/>
              </w:rPr>
            </w:pPr>
          </w:p>
        </w:tc>
        <w:tc>
          <w:tcPr>
            <w:tcW w:w="851" w:type="dxa"/>
            <w:tcBorders>
              <w:top w:val="single" w:sz="4" w:space="0" w:color="auto"/>
              <w:left w:val="single" w:sz="4" w:space="0" w:color="auto"/>
              <w:bottom w:val="single" w:sz="4" w:space="0" w:color="auto"/>
              <w:right w:val="single" w:sz="4" w:space="0" w:color="auto"/>
            </w:tcBorders>
          </w:tcPr>
          <w:p w14:paraId="1C299817" w14:textId="77777777" w:rsidR="00B12FDA" w:rsidRPr="00EE3E2B" w:rsidRDefault="00B12FDA" w:rsidP="00831E71">
            <w:pPr>
              <w:jc w:val="center"/>
              <w:rPr>
                <w:rFonts w:cs="Arial"/>
                <w:color w:val="000000"/>
                <w:sz w:val="20"/>
                <w:lang w:val="de-DE" w:eastAsia="de-DE"/>
              </w:rPr>
            </w:pPr>
          </w:p>
        </w:tc>
        <w:tc>
          <w:tcPr>
            <w:tcW w:w="992" w:type="dxa"/>
            <w:tcBorders>
              <w:top w:val="single" w:sz="4" w:space="0" w:color="auto"/>
              <w:left w:val="single" w:sz="4" w:space="0" w:color="auto"/>
              <w:bottom w:val="single" w:sz="4" w:space="0" w:color="auto"/>
              <w:right w:val="single" w:sz="4" w:space="0" w:color="auto"/>
            </w:tcBorders>
          </w:tcPr>
          <w:p w14:paraId="02BC7D61" w14:textId="77777777" w:rsidR="00B12FDA" w:rsidRPr="00EE3E2B" w:rsidRDefault="00B12FDA" w:rsidP="00831E71">
            <w:pPr>
              <w:jc w:val="center"/>
              <w:rPr>
                <w:rFonts w:cs="Arial"/>
                <w:color w:val="000000"/>
                <w:sz w:val="20"/>
                <w:lang w:val="de-DE" w:eastAsia="de-DE"/>
              </w:rPr>
            </w:pPr>
          </w:p>
        </w:tc>
        <w:tc>
          <w:tcPr>
            <w:tcW w:w="1276" w:type="dxa"/>
            <w:tcBorders>
              <w:top w:val="single" w:sz="4" w:space="0" w:color="auto"/>
              <w:left w:val="single" w:sz="4" w:space="0" w:color="auto"/>
              <w:bottom w:val="single" w:sz="4" w:space="0" w:color="auto"/>
              <w:right w:val="single" w:sz="4" w:space="0" w:color="auto"/>
            </w:tcBorders>
          </w:tcPr>
          <w:p w14:paraId="1422AF9C" w14:textId="77777777" w:rsidR="00B12FDA" w:rsidRDefault="00B12FDA" w:rsidP="00831E71">
            <w:pPr>
              <w:jc w:val="center"/>
            </w:pPr>
          </w:p>
        </w:tc>
        <w:tc>
          <w:tcPr>
            <w:tcW w:w="1134" w:type="dxa"/>
            <w:tcBorders>
              <w:top w:val="single" w:sz="4" w:space="0" w:color="auto"/>
              <w:left w:val="single" w:sz="4" w:space="0" w:color="auto"/>
              <w:bottom w:val="single" w:sz="4" w:space="0" w:color="auto"/>
              <w:right w:val="single" w:sz="4" w:space="0" w:color="auto"/>
            </w:tcBorders>
          </w:tcPr>
          <w:p w14:paraId="11B79E16" w14:textId="77777777" w:rsidR="00B12FDA" w:rsidRPr="00EE3E2B" w:rsidRDefault="00B12FDA" w:rsidP="00831E71">
            <w:pPr>
              <w:jc w:val="center"/>
              <w:rPr>
                <w:rFonts w:cs="Arial"/>
                <w:color w:val="000000"/>
                <w:sz w:val="20"/>
                <w:lang w:val="de-DE" w:eastAsia="de-DE"/>
              </w:rPr>
            </w:pPr>
          </w:p>
        </w:tc>
      </w:tr>
      <w:tr w:rsidR="00B12FDA" w:rsidRPr="00EE3E2B" w14:paraId="3DACB52E" w14:textId="77777777" w:rsidTr="00831E71">
        <w:tc>
          <w:tcPr>
            <w:tcW w:w="1838" w:type="dxa"/>
            <w:vMerge/>
            <w:tcBorders>
              <w:left w:val="single" w:sz="4" w:space="0" w:color="auto"/>
              <w:bottom w:val="single" w:sz="4" w:space="0" w:color="auto"/>
              <w:right w:val="single" w:sz="4" w:space="0" w:color="auto"/>
            </w:tcBorders>
          </w:tcPr>
          <w:p w14:paraId="2CF2433D" w14:textId="77777777" w:rsidR="00B12FDA" w:rsidRPr="00074839" w:rsidRDefault="00B12FDA" w:rsidP="00831E71">
            <w:pPr>
              <w:rPr>
                <w:rFonts w:cs="Arial"/>
                <w:color w:val="4A442A" w:themeColor="background2" w:themeShade="40"/>
                <w:sz w:val="20"/>
                <w:lang w:val="de-DE" w:eastAsia="de-DE"/>
              </w:rPr>
            </w:pPr>
          </w:p>
        </w:tc>
        <w:tc>
          <w:tcPr>
            <w:tcW w:w="3322" w:type="dxa"/>
            <w:tcBorders>
              <w:top w:val="single" w:sz="4" w:space="0" w:color="auto"/>
              <w:left w:val="single" w:sz="4" w:space="0" w:color="auto"/>
              <w:bottom w:val="single" w:sz="4" w:space="0" w:color="auto"/>
              <w:right w:val="single" w:sz="4" w:space="0" w:color="auto"/>
            </w:tcBorders>
          </w:tcPr>
          <w:p w14:paraId="650A433D" w14:textId="4A05C161" w:rsidR="00B12FDA" w:rsidRPr="00074839" w:rsidRDefault="00B12FDA" w:rsidP="00831E71">
            <w:pPr>
              <w:rPr>
                <w:rFonts w:cs="Arial"/>
                <w:color w:val="4A442A" w:themeColor="background2" w:themeShade="40"/>
                <w:sz w:val="20"/>
                <w:lang w:val="de-DE" w:eastAsia="de-DE"/>
              </w:rPr>
            </w:pPr>
          </w:p>
        </w:tc>
        <w:tc>
          <w:tcPr>
            <w:tcW w:w="851" w:type="dxa"/>
            <w:tcBorders>
              <w:top w:val="single" w:sz="4" w:space="0" w:color="auto"/>
              <w:left w:val="single" w:sz="4" w:space="0" w:color="auto"/>
              <w:bottom w:val="single" w:sz="4" w:space="0" w:color="auto"/>
              <w:right w:val="single" w:sz="4" w:space="0" w:color="auto"/>
            </w:tcBorders>
          </w:tcPr>
          <w:p w14:paraId="55C27152" w14:textId="77777777" w:rsidR="00B12FDA" w:rsidRPr="00EE3E2B" w:rsidRDefault="00B12FDA" w:rsidP="00831E71">
            <w:pPr>
              <w:jc w:val="center"/>
              <w:rPr>
                <w:rFonts w:cs="Arial"/>
                <w:color w:val="000000"/>
                <w:sz w:val="20"/>
                <w:lang w:val="de-DE" w:eastAsia="de-DE"/>
              </w:rPr>
            </w:pPr>
          </w:p>
        </w:tc>
        <w:tc>
          <w:tcPr>
            <w:tcW w:w="992" w:type="dxa"/>
            <w:tcBorders>
              <w:top w:val="single" w:sz="4" w:space="0" w:color="auto"/>
              <w:left w:val="single" w:sz="4" w:space="0" w:color="auto"/>
              <w:bottom w:val="single" w:sz="4" w:space="0" w:color="auto"/>
              <w:right w:val="single" w:sz="4" w:space="0" w:color="auto"/>
            </w:tcBorders>
          </w:tcPr>
          <w:p w14:paraId="1F8241CA" w14:textId="77777777" w:rsidR="00B12FDA" w:rsidRPr="00EE3E2B" w:rsidRDefault="00B12FDA" w:rsidP="00831E71">
            <w:pPr>
              <w:jc w:val="center"/>
              <w:rPr>
                <w:rFonts w:cs="Arial"/>
                <w:color w:val="000000"/>
                <w:sz w:val="20"/>
                <w:lang w:val="de-DE" w:eastAsia="de-DE"/>
              </w:rPr>
            </w:pPr>
          </w:p>
        </w:tc>
        <w:tc>
          <w:tcPr>
            <w:tcW w:w="1276" w:type="dxa"/>
            <w:tcBorders>
              <w:top w:val="single" w:sz="4" w:space="0" w:color="auto"/>
              <w:left w:val="single" w:sz="4" w:space="0" w:color="auto"/>
              <w:bottom w:val="single" w:sz="4" w:space="0" w:color="auto"/>
              <w:right w:val="single" w:sz="4" w:space="0" w:color="auto"/>
            </w:tcBorders>
          </w:tcPr>
          <w:p w14:paraId="6322A48B" w14:textId="77777777" w:rsidR="00B12FDA" w:rsidRDefault="00B12FDA" w:rsidP="00831E71">
            <w:pPr>
              <w:jc w:val="center"/>
            </w:pPr>
          </w:p>
        </w:tc>
        <w:tc>
          <w:tcPr>
            <w:tcW w:w="1134" w:type="dxa"/>
            <w:tcBorders>
              <w:top w:val="single" w:sz="4" w:space="0" w:color="auto"/>
              <w:left w:val="single" w:sz="4" w:space="0" w:color="auto"/>
              <w:bottom w:val="single" w:sz="4" w:space="0" w:color="auto"/>
              <w:right w:val="single" w:sz="4" w:space="0" w:color="auto"/>
            </w:tcBorders>
          </w:tcPr>
          <w:p w14:paraId="430F513F" w14:textId="77777777" w:rsidR="00B12FDA" w:rsidRPr="00EE3E2B" w:rsidRDefault="00B12FDA" w:rsidP="00831E71">
            <w:pPr>
              <w:jc w:val="center"/>
              <w:rPr>
                <w:rFonts w:cs="Arial"/>
                <w:color w:val="000000"/>
                <w:sz w:val="20"/>
                <w:lang w:val="de-DE" w:eastAsia="de-DE"/>
              </w:rPr>
            </w:pPr>
          </w:p>
        </w:tc>
      </w:tr>
      <w:tr w:rsidR="00B12FDA" w:rsidRPr="00EE3E2B" w14:paraId="19A6EE17" w14:textId="77777777" w:rsidTr="00831E71">
        <w:tc>
          <w:tcPr>
            <w:tcW w:w="1838" w:type="dxa"/>
            <w:vMerge w:val="restart"/>
            <w:tcBorders>
              <w:top w:val="single" w:sz="4" w:space="0" w:color="auto"/>
              <w:left w:val="single" w:sz="4" w:space="0" w:color="auto"/>
              <w:right w:val="single" w:sz="4" w:space="0" w:color="auto"/>
            </w:tcBorders>
            <w:shd w:val="clear" w:color="auto" w:fill="EEECE1" w:themeFill="background2"/>
          </w:tcPr>
          <w:p w14:paraId="01BC1D92" w14:textId="0911B6DC" w:rsidR="00B12FDA" w:rsidRPr="00074839" w:rsidRDefault="00B12FDA" w:rsidP="00831E71">
            <w:pPr>
              <w:rPr>
                <w:rFonts w:cs="Arial"/>
                <w:b/>
                <w:color w:val="4A442A" w:themeColor="background2" w:themeShade="40"/>
                <w:sz w:val="20"/>
                <w:lang w:val="de-DE" w:eastAsia="de-DE"/>
              </w:rPr>
            </w:pPr>
            <w:r>
              <w:rPr>
                <w:rFonts w:cs="Arial"/>
                <w:b/>
                <w:color w:val="4A442A" w:themeColor="background2" w:themeShade="40"/>
                <w:sz w:val="20"/>
                <w:lang w:val="de-DE" w:eastAsia="de-DE"/>
              </w:rPr>
              <w:t>5</w:t>
            </w:r>
            <w:r w:rsidRPr="00074839">
              <w:rPr>
                <w:rFonts w:cs="Arial"/>
                <w:b/>
                <w:color w:val="4A442A" w:themeColor="background2" w:themeShade="40"/>
                <w:sz w:val="20"/>
                <w:lang w:val="de-DE" w:eastAsia="de-DE"/>
              </w:rPr>
              <w:t xml:space="preserve"> XXX</w:t>
            </w:r>
          </w:p>
        </w:tc>
        <w:tc>
          <w:tcPr>
            <w:tcW w:w="3322" w:type="dxa"/>
            <w:tcBorders>
              <w:top w:val="single" w:sz="4" w:space="0" w:color="auto"/>
              <w:left w:val="single" w:sz="4" w:space="0" w:color="auto"/>
              <w:bottom w:val="single" w:sz="4" w:space="0" w:color="auto"/>
              <w:right w:val="single" w:sz="4" w:space="0" w:color="auto"/>
            </w:tcBorders>
            <w:shd w:val="clear" w:color="auto" w:fill="EEECE1" w:themeFill="background2"/>
          </w:tcPr>
          <w:p w14:paraId="28C72C0D" w14:textId="77777777" w:rsidR="00B12FDA" w:rsidRPr="00A979B8" w:rsidRDefault="00B12FDA" w:rsidP="00831E71">
            <w:pPr>
              <w:rPr>
                <w:rFonts w:cs="Arial"/>
                <w:sz w:val="20"/>
                <w:lang w:val="de-DE" w:eastAsia="de-DE"/>
              </w:rPr>
            </w:pP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Pr>
          <w:p w14:paraId="7BF1C989" w14:textId="77777777" w:rsidR="00B12FDA" w:rsidRPr="00EE3E2B" w:rsidRDefault="00B12FDA" w:rsidP="00831E71">
            <w:pPr>
              <w:jc w:val="center"/>
              <w:rPr>
                <w:rFonts w:cs="Arial"/>
                <w:color w:val="000000"/>
                <w:sz w:val="20"/>
                <w:lang w:val="de-DE" w:eastAsia="de-DE"/>
              </w:rPr>
            </w:pP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05CD834F" w14:textId="77777777" w:rsidR="00B12FDA" w:rsidRPr="00EE3E2B" w:rsidRDefault="00B12FDA" w:rsidP="00831E71">
            <w:pPr>
              <w:jc w:val="center"/>
              <w:rPr>
                <w:rFonts w:cs="Arial"/>
                <w:color w:val="000000"/>
                <w:sz w:val="20"/>
                <w:lang w:val="de-DE" w:eastAsia="de-DE"/>
              </w:rPr>
            </w:pP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38332EF6" w14:textId="77777777" w:rsidR="00B12FDA" w:rsidRDefault="00B12FDA" w:rsidP="00831E71">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14:paraId="1E9D753A" w14:textId="77777777" w:rsidR="00B12FDA" w:rsidRPr="00EE3E2B" w:rsidRDefault="00B12FDA" w:rsidP="00831E71">
            <w:pPr>
              <w:jc w:val="center"/>
              <w:rPr>
                <w:rFonts w:cs="Arial"/>
                <w:color w:val="000000"/>
                <w:sz w:val="20"/>
                <w:lang w:val="de-DE" w:eastAsia="de-DE"/>
              </w:rPr>
            </w:pPr>
          </w:p>
        </w:tc>
      </w:tr>
      <w:tr w:rsidR="00B12FDA" w:rsidRPr="00EE3E2B" w14:paraId="02B8A105" w14:textId="77777777" w:rsidTr="00831E71">
        <w:tc>
          <w:tcPr>
            <w:tcW w:w="1838" w:type="dxa"/>
            <w:vMerge/>
            <w:tcBorders>
              <w:left w:val="single" w:sz="4" w:space="0" w:color="auto"/>
              <w:bottom w:val="single" w:sz="4" w:space="0" w:color="auto"/>
              <w:right w:val="single" w:sz="4" w:space="0" w:color="auto"/>
            </w:tcBorders>
            <w:shd w:val="clear" w:color="auto" w:fill="EEECE1" w:themeFill="background2"/>
          </w:tcPr>
          <w:p w14:paraId="3408AECA" w14:textId="77777777" w:rsidR="00B12FDA" w:rsidRPr="00D00E73" w:rsidRDefault="00B12FDA" w:rsidP="00831E71">
            <w:pPr>
              <w:rPr>
                <w:rFonts w:cs="Arial"/>
                <w:b/>
                <w:color w:val="FF0000"/>
                <w:sz w:val="20"/>
                <w:lang w:val="de-DE" w:eastAsia="de-DE"/>
              </w:rPr>
            </w:pPr>
          </w:p>
        </w:tc>
        <w:tc>
          <w:tcPr>
            <w:tcW w:w="3322" w:type="dxa"/>
            <w:tcBorders>
              <w:top w:val="single" w:sz="4" w:space="0" w:color="auto"/>
              <w:left w:val="single" w:sz="4" w:space="0" w:color="auto"/>
              <w:bottom w:val="single" w:sz="4" w:space="0" w:color="auto"/>
              <w:right w:val="single" w:sz="4" w:space="0" w:color="auto"/>
            </w:tcBorders>
            <w:shd w:val="clear" w:color="auto" w:fill="EEECE1" w:themeFill="background2"/>
          </w:tcPr>
          <w:p w14:paraId="4C264B55" w14:textId="77777777" w:rsidR="00B12FDA" w:rsidRPr="00A979B8" w:rsidRDefault="00B12FDA" w:rsidP="00831E71">
            <w:pPr>
              <w:rPr>
                <w:rFonts w:cs="Arial"/>
                <w:sz w:val="20"/>
                <w:lang w:val="de-DE" w:eastAsia="de-DE"/>
              </w:rPr>
            </w:pP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Pr>
          <w:p w14:paraId="7424CE72" w14:textId="77777777" w:rsidR="00B12FDA" w:rsidRPr="00EE3E2B" w:rsidRDefault="00B12FDA" w:rsidP="00831E71">
            <w:pPr>
              <w:jc w:val="center"/>
              <w:rPr>
                <w:rFonts w:cs="Arial"/>
                <w:color w:val="000000"/>
                <w:sz w:val="20"/>
                <w:lang w:val="de-DE" w:eastAsia="de-DE"/>
              </w:rPr>
            </w:pP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4310F20F" w14:textId="77777777" w:rsidR="00B12FDA" w:rsidRPr="00EE3E2B" w:rsidRDefault="00B12FDA" w:rsidP="00831E71">
            <w:pPr>
              <w:jc w:val="center"/>
              <w:rPr>
                <w:rFonts w:cs="Arial"/>
                <w:color w:val="000000"/>
                <w:sz w:val="20"/>
                <w:lang w:val="de-DE" w:eastAsia="de-DE"/>
              </w:rPr>
            </w:pP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7C231305" w14:textId="77777777" w:rsidR="00B12FDA" w:rsidRDefault="00B12FDA" w:rsidP="00831E71">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14:paraId="689DA465" w14:textId="77777777" w:rsidR="00B12FDA" w:rsidRPr="00EE3E2B" w:rsidRDefault="00B12FDA" w:rsidP="00831E71">
            <w:pPr>
              <w:jc w:val="center"/>
              <w:rPr>
                <w:rFonts w:cs="Arial"/>
                <w:color w:val="000000"/>
                <w:sz w:val="20"/>
                <w:lang w:val="de-DE" w:eastAsia="de-DE"/>
              </w:rPr>
            </w:pPr>
          </w:p>
        </w:tc>
      </w:tr>
      <w:tr w:rsidR="00B12FDA" w:rsidRPr="00EE3E2B" w14:paraId="0FEE9CE5" w14:textId="77777777" w:rsidTr="00831E71">
        <w:tc>
          <w:tcPr>
            <w:tcW w:w="1838" w:type="dxa"/>
            <w:vMerge/>
            <w:tcBorders>
              <w:left w:val="single" w:sz="4" w:space="0" w:color="auto"/>
              <w:bottom w:val="single" w:sz="4" w:space="0" w:color="auto"/>
              <w:right w:val="single" w:sz="4" w:space="0" w:color="auto"/>
            </w:tcBorders>
            <w:shd w:val="clear" w:color="auto" w:fill="EEECE1" w:themeFill="background2"/>
          </w:tcPr>
          <w:p w14:paraId="0005E6A1" w14:textId="77777777" w:rsidR="00B12FDA" w:rsidRPr="00D00E73" w:rsidRDefault="00B12FDA" w:rsidP="00831E71">
            <w:pPr>
              <w:rPr>
                <w:rFonts w:cs="Arial"/>
                <w:b/>
                <w:color w:val="FF0000"/>
                <w:sz w:val="20"/>
                <w:lang w:val="de-DE" w:eastAsia="de-DE"/>
              </w:rPr>
            </w:pPr>
          </w:p>
        </w:tc>
        <w:tc>
          <w:tcPr>
            <w:tcW w:w="3322" w:type="dxa"/>
            <w:tcBorders>
              <w:top w:val="single" w:sz="4" w:space="0" w:color="auto"/>
              <w:left w:val="single" w:sz="4" w:space="0" w:color="auto"/>
              <w:bottom w:val="single" w:sz="4" w:space="0" w:color="auto"/>
              <w:right w:val="single" w:sz="4" w:space="0" w:color="auto"/>
            </w:tcBorders>
            <w:shd w:val="clear" w:color="auto" w:fill="EEECE1" w:themeFill="background2"/>
          </w:tcPr>
          <w:p w14:paraId="7D6D6F9A" w14:textId="77777777" w:rsidR="00B12FDA" w:rsidRPr="00A979B8" w:rsidRDefault="00B12FDA" w:rsidP="00831E71">
            <w:pPr>
              <w:rPr>
                <w:rFonts w:cs="Arial"/>
                <w:sz w:val="20"/>
                <w:lang w:val="de-DE" w:eastAsia="de-DE"/>
              </w:rPr>
            </w:pP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Pr>
          <w:p w14:paraId="6A5F51DC" w14:textId="77777777" w:rsidR="00B12FDA" w:rsidRPr="00EE3E2B" w:rsidRDefault="00B12FDA" w:rsidP="00831E71">
            <w:pPr>
              <w:jc w:val="center"/>
              <w:rPr>
                <w:rFonts w:cs="Arial"/>
                <w:color w:val="000000"/>
                <w:sz w:val="20"/>
                <w:lang w:val="de-DE" w:eastAsia="de-DE"/>
              </w:rPr>
            </w:pP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65D45C21" w14:textId="77777777" w:rsidR="00B12FDA" w:rsidRPr="00EE3E2B" w:rsidRDefault="00B12FDA" w:rsidP="00831E71">
            <w:pPr>
              <w:jc w:val="center"/>
              <w:rPr>
                <w:rFonts w:cs="Arial"/>
                <w:color w:val="000000"/>
                <w:sz w:val="20"/>
                <w:lang w:val="de-DE" w:eastAsia="de-DE"/>
              </w:rPr>
            </w:pP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1EDF5DD1" w14:textId="77777777" w:rsidR="00B12FDA" w:rsidRDefault="00B12FDA" w:rsidP="00831E71">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14:paraId="7A1EF01E" w14:textId="77777777" w:rsidR="00B12FDA" w:rsidRPr="00EE3E2B" w:rsidRDefault="00B12FDA" w:rsidP="00831E71">
            <w:pPr>
              <w:jc w:val="center"/>
              <w:rPr>
                <w:rFonts w:cs="Arial"/>
                <w:color w:val="000000"/>
                <w:sz w:val="20"/>
                <w:lang w:val="de-DE" w:eastAsia="de-DE"/>
              </w:rPr>
            </w:pPr>
          </w:p>
        </w:tc>
      </w:tr>
      <w:tr w:rsidR="00B12FDA" w:rsidRPr="00EE3E2B" w14:paraId="765A561C" w14:textId="77777777" w:rsidTr="00831E71">
        <w:tc>
          <w:tcPr>
            <w:tcW w:w="1838" w:type="dxa"/>
            <w:vMerge w:val="restart"/>
            <w:tcBorders>
              <w:top w:val="single" w:sz="4" w:space="0" w:color="auto"/>
              <w:left w:val="single" w:sz="4" w:space="0" w:color="auto"/>
              <w:right w:val="single" w:sz="4" w:space="0" w:color="auto"/>
            </w:tcBorders>
          </w:tcPr>
          <w:p w14:paraId="7681DF0F" w14:textId="1372EC26" w:rsidR="00B12FDA" w:rsidRPr="00074839" w:rsidRDefault="00B12FDA" w:rsidP="00831E71">
            <w:pPr>
              <w:rPr>
                <w:rFonts w:cs="Arial"/>
                <w:b/>
                <w:color w:val="4A442A" w:themeColor="background2" w:themeShade="40"/>
                <w:sz w:val="20"/>
                <w:lang w:val="de-DE" w:eastAsia="de-DE"/>
              </w:rPr>
            </w:pPr>
            <w:r>
              <w:rPr>
                <w:rFonts w:cs="Arial"/>
                <w:b/>
                <w:color w:val="4A442A" w:themeColor="background2" w:themeShade="40"/>
                <w:sz w:val="20"/>
                <w:lang w:val="de-DE" w:eastAsia="de-DE"/>
              </w:rPr>
              <w:t>6</w:t>
            </w:r>
            <w:r w:rsidRPr="00074839">
              <w:rPr>
                <w:rFonts w:cs="Arial"/>
                <w:b/>
                <w:color w:val="4A442A" w:themeColor="background2" w:themeShade="40"/>
                <w:sz w:val="20"/>
                <w:lang w:val="de-DE" w:eastAsia="de-DE"/>
              </w:rPr>
              <w:t xml:space="preserve"> XXX</w:t>
            </w:r>
          </w:p>
        </w:tc>
        <w:tc>
          <w:tcPr>
            <w:tcW w:w="3322" w:type="dxa"/>
            <w:tcBorders>
              <w:top w:val="single" w:sz="4" w:space="0" w:color="auto"/>
              <w:left w:val="single" w:sz="4" w:space="0" w:color="auto"/>
              <w:bottom w:val="single" w:sz="4" w:space="0" w:color="auto"/>
              <w:right w:val="single" w:sz="4" w:space="0" w:color="auto"/>
            </w:tcBorders>
          </w:tcPr>
          <w:p w14:paraId="6F574559" w14:textId="77777777" w:rsidR="00B12FDA" w:rsidRPr="00074839" w:rsidRDefault="00B12FDA" w:rsidP="00831E71">
            <w:pPr>
              <w:rPr>
                <w:rFonts w:cs="Arial"/>
                <w:color w:val="4A442A" w:themeColor="background2" w:themeShade="40"/>
                <w:sz w:val="20"/>
                <w:lang w:val="de-DE" w:eastAsia="de-DE"/>
              </w:rPr>
            </w:pPr>
          </w:p>
        </w:tc>
        <w:tc>
          <w:tcPr>
            <w:tcW w:w="851" w:type="dxa"/>
            <w:tcBorders>
              <w:top w:val="single" w:sz="4" w:space="0" w:color="auto"/>
              <w:left w:val="single" w:sz="4" w:space="0" w:color="auto"/>
              <w:bottom w:val="single" w:sz="4" w:space="0" w:color="auto"/>
              <w:right w:val="single" w:sz="4" w:space="0" w:color="auto"/>
            </w:tcBorders>
          </w:tcPr>
          <w:p w14:paraId="020C4DC3" w14:textId="77777777" w:rsidR="00B12FDA" w:rsidRPr="00EE3E2B" w:rsidRDefault="00B12FDA" w:rsidP="00831E71">
            <w:pPr>
              <w:jc w:val="center"/>
              <w:rPr>
                <w:rFonts w:cs="Arial"/>
                <w:color w:val="000000"/>
                <w:sz w:val="20"/>
                <w:lang w:val="de-DE" w:eastAsia="de-DE"/>
              </w:rPr>
            </w:pPr>
          </w:p>
        </w:tc>
        <w:tc>
          <w:tcPr>
            <w:tcW w:w="992" w:type="dxa"/>
            <w:tcBorders>
              <w:top w:val="single" w:sz="4" w:space="0" w:color="auto"/>
              <w:left w:val="single" w:sz="4" w:space="0" w:color="auto"/>
              <w:bottom w:val="single" w:sz="4" w:space="0" w:color="auto"/>
              <w:right w:val="single" w:sz="4" w:space="0" w:color="auto"/>
            </w:tcBorders>
          </w:tcPr>
          <w:p w14:paraId="2D0FF102" w14:textId="77777777" w:rsidR="00B12FDA" w:rsidRPr="00074839" w:rsidRDefault="00B12FDA" w:rsidP="00831E71">
            <w:pPr>
              <w:jc w:val="center"/>
              <w:rPr>
                <w:rFonts w:cs="Arial"/>
                <w:i/>
                <w:color w:val="000000"/>
                <w:sz w:val="20"/>
                <w:lang w:val="de-DE" w:eastAsia="de-DE"/>
              </w:rPr>
            </w:pPr>
          </w:p>
        </w:tc>
        <w:tc>
          <w:tcPr>
            <w:tcW w:w="1276" w:type="dxa"/>
            <w:tcBorders>
              <w:top w:val="single" w:sz="4" w:space="0" w:color="auto"/>
              <w:left w:val="single" w:sz="4" w:space="0" w:color="auto"/>
              <w:bottom w:val="single" w:sz="4" w:space="0" w:color="auto"/>
              <w:right w:val="single" w:sz="4" w:space="0" w:color="auto"/>
            </w:tcBorders>
          </w:tcPr>
          <w:p w14:paraId="579D91ED" w14:textId="77777777" w:rsidR="00B12FDA" w:rsidRPr="00D00E73" w:rsidRDefault="00B12FDA" w:rsidP="00831E71">
            <w:pPr>
              <w:jc w:val="center"/>
              <w:rPr>
                <w:rFonts w:cs="Arial"/>
                <w:color w:val="000000"/>
                <w:sz w:val="20"/>
                <w:lang w:val="de-DE" w:eastAsia="de-DE"/>
              </w:rPr>
            </w:pPr>
          </w:p>
        </w:tc>
        <w:tc>
          <w:tcPr>
            <w:tcW w:w="1134" w:type="dxa"/>
            <w:tcBorders>
              <w:top w:val="single" w:sz="4" w:space="0" w:color="auto"/>
              <w:left w:val="single" w:sz="4" w:space="0" w:color="auto"/>
              <w:bottom w:val="single" w:sz="4" w:space="0" w:color="auto"/>
              <w:right w:val="single" w:sz="4" w:space="0" w:color="auto"/>
            </w:tcBorders>
          </w:tcPr>
          <w:p w14:paraId="52F4046B" w14:textId="77777777" w:rsidR="00B12FDA" w:rsidRPr="00EE3E2B" w:rsidRDefault="00B12FDA" w:rsidP="00831E71">
            <w:pPr>
              <w:jc w:val="center"/>
              <w:rPr>
                <w:rFonts w:cs="Arial"/>
                <w:color w:val="000000"/>
                <w:sz w:val="20"/>
                <w:lang w:val="de-DE" w:eastAsia="de-DE"/>
              </w:rPr>
            </w:pPr>
          </w:p>
        </w:tc>
      </w:tr>
      <w:tr w:rsidR="00B12FDA" w:rsidRPr="00EE3E2B" w14:paraId="1DEED805" w14:textId="77777777" w:rsidTr="00831E71">
        <w:tc>
          <w:tcPr>
            <w:tcW w:w="1838" w:type="dxa"/>
            <w:vMerge/>
            <w:tcBorders>
              <w:left w:val="single" w:sz="4" w:space="0" w:color="auto"/>
              <w:right w:val="single" w:sz="4" w:space="0" w:color="auto"/>
            </w:tcBorders>
          </w:tcPr>
          <w:p w14:paraId="02A656D4" w14:textId="77777777" w:rsidR="00B12FDA" w:rsidRPr="00074839" w:rsidRDefault="00B12FDA" w:rsidP="00831E71">
            <w:pPr>
              <w:rPr>
                <w:rFonts w:cs="Arial"/>
                <w:color w:val="4A442A" w:themeColor="background2" w:themeShade="40"/>
                <w:sz w:val="20"/>
                <w:lang w:val="de-DE" w:eastAsia="de-DE"/>
              </w:rPr>
            </w:pPr>
          </w:p>
        </w:tc>
        <w:tc>
          <w:tcPr>
            <w:tcW w:w="3322" w:type="dxa"/>
            <w:tcBorders>
              <w:top w:val="single" w:sz="4" w:space="0" w:color="auto"/>
              <w:left w:val="single" w:sz="4" w:space="0" w:color="auto"/>
              <w:bottom w:val="single" w:sz="4" w:space="0" w:color="auto"/>
              <w:right w:val="single" w:sz="4" w:space="0" w:color="auto"/>
            </w:tcBorders>
          </w:tcPr>
          <w:p w14:paraId="425DB0CC" w14:textId="77777777" w:rsidR="00B12FDA" w:rsidRPr="00074839" w:rsidRDefault="00B12FDA" w:rsidP="00831E71">
            <w:pPr>
              <w:rPr>
                <w:rFonts w:cs="Arial"/>
                <w:color w:val="4A442A" w:themeColor="background2" w:themeShade="40"/>
                <w:sz w:val="20"/>
                <w:lang w:val="de-DE" w:eastAsia="de-DE"/>
              </w:rPr>
            </w:pPr>
          </w:p>
        </w:tc>
        <w:tc>
          <w:tcPr>
            <w:tcW w:w="851" w:type="dxa"/>
            <w:tcBorders>
              <w:top w:val="single" w:sz="4" w:space="0" w:color="auto"/>
              <w:left w:val="single" w:sz="4" w:space="0" w:color="auto"/>
              <w:bottom w:val="single" w:sz="4" w:space="0" w:color="auto"/>
              <w:right w:val="single" w:sz="4" w:space="0" w:color="auto"/>
            </w:tcBorders>
          </w:tcPr>
          <w:p w14:paraId="1F545B47" w14:textId="77777777" w:rsidR="00B12FDA" w:rsidRPr="00EE3E2B" w:rsidRDefault="00B12FDA" w:rsidP="00831E71">
            <w:pPr>
              <w:jc w:val="center"/>
              <w:rPr>
                <w:rFonts w:cs="Arial"/>
                <w:color w:val="000000"/>
                <w:sz w:val="20"/>
                <w:lang w:val="de-DE" w:eastAsia="de-DE"/>
              </w:rPr>
            </w:pPr>
          </w:p>
        </w:tc>
        <w:tc>
          <w:tcPr>
            <w:tcW w:w="992" w:type="dxa"/>
            <w:tcBorders>
              <w:top w:val="single" w:sz="4" w:space="0" w:color="auto"/>
              <w:left w:val="single" w:sz="4" w:space="0" w:color="auto"/>
              <w:bottom w:val="single" w:sz="4" w:space="0" w:color="auto"/>
              <w:right w:val="single" w:sz="4" w:space="0" w:color="auto"/>
            </w:tcBorders>
          </w:tcPr>
          <w:p w14:paraId="023E831F" w14:textId="77777777" w:rsidR="00B12FDA" w:rsidRPr="00EE3E2B" w:rsidRDefault="00B12FDA" w:rsidP="00831E71">
            <w:pPr>
              <w:jc w:val="center"/>
              <w:rPr>
                <w:rFonts w:cs="Arial"/>
                <w:color w:val="000000"/>
                <w:sz w:val="20"/>
                <w:lang w:val="de-DE" w:eastAsia="de-DE"/>
              </w:rPr>
            </w:pPr>
          </w:p>
        </w:tc>
        <w:tc>
          <w:tcPr>
            <w:tcW w:w="1276" w:type="dxa"/>
            <w:tcBorders>
              <w:top w:val="single" w:sz="4" w:space="0" w:color="auto"/>
              <w:left w:val="single" w:sz="4" w:space="0" w:color="auto"/>
              <w:bottom w:val="single" w:sz="4" w:space="0" w:color="auto"/>
              <w:right w:val="single" w:sz="4" w:space="0" w:color="auto"/>
            </w:tcBorders>
          </w:tcPr>
          <w:p w14:paraId="3338E4F3" w14:textId="77777777" w:rsidR="00B12FDA" w:rsidRDefault="00B12FDA" w:rsidP="00831E71">
            <w:pPr>
              <w:jc w:val="center"/>
            </w:pPr>
          </w:p>
        </w:tc>
        <w:tc>
          <w:tcPr>
            <w:tcW w:w="1134" w:type="dxa"/>
            <w:tcBorders>
              <w:top w:val="single" w:sz="4" w:space="0" w:color="auto"/>
              <w:left w:val="single" w:sz="4" w:space="0" w:color="auto"/>
              <w:bottom w:val="single" w:sz="4" w:space="0" w:color="auto"/>
              <w:right w:val="single" w:sz="4" w:space="0" w:color="auto"/>
            </w:tcBorders>
          </w:tcPr>
          <w:p w14:paraId="28B409F6" w14:textId="77777777" w:rsidR="00B12FDA" w:rsidRPr="00EE3E2B" w:rsidRDefault="00B12FDA" w:rsidP="00831E71">
            <w:pPr>
              <w:jc w:val="center"/>
              <w:rPr>
                <w:rFonts w:cs="Arial"/>
                <w:color w:val="000000"/>
                <w:sz w:val="20"/>
                <w:lang w:val="de-DE" w:eastAsia="de-DE"/>
              </w:rPr>
            </w:pPr>
          </w:p>
        </w:tc>
      </w:tr>
      <w:tr w:rsidR="00B12FDA" w:rsidRPr="00EE3E2B" w14:paraId="17D9F5D7" w14:textId="77777777" w:rsidTr="00831E71">
        <w:tc>
          <w:tcPr>
            <w:tcW w:w="1838" w:type="dxa"/>
            <w:vMerge/>
            <w:tcBorders>
              <w:left w:val="single" w:sz="4" w:space="0" w:color="auto"/>
              <w:bottom w:val="single" w:sz="4" w:space="0" w:color="auto"/>
              <w:right w:val="single" w:sz="4" w:space="0" w:color="auto"/>
            </w:tcBorders>
          </w:tcPr>
          <w:p w14:paraId="6EE1ED63" w14:textId="77777777" w:rsidR="00B12FDA" w:rsidRPr="00074839" w:rsidRDefault="00B12FDA" w:rsidP="00831E71">
            <w:pPr>
              <w:rPr>
                <w:rFonts w:cs="Arial"/>
                <w:color w:val="4A442A" w:themeColor="background2" w:themeShade="40"/>
                <w:sz w:val="20"/>
                <w:lang w:val="de-DE" w:eastAsia="de-DE"/>
              </w:rPr>
            </w:pPr>
          </w:p>
        </w:tc>
        <w:tc>
          <w:tcPr>
            <w:tcW w:w="3322" w:type="dxa"/>
            <w:tcBorders>
              <w:top w:val="single" w:sz="4" w:space="0" w:color="auto"/>
              <w:left w:val="single" w:sz="4" w:space="0" w:color="auto"/>
              <w:bottom w:val="single" w:sz="4" w:space="0" w:color="auto"/>
              <w:right w:val="single" w:sz="4" w:space="0" w:color="auto"/>
            </w:tcBorders>
          </w:tcPr>
          <w:p w14:paraId="6C5CEA4B" w14:textId="77777777" w:rsidR="00B12FDA" w:rsidRPr="00074839" w:rsidRDefault="00B12FDA" w:rsidP="00831E71">
            <w:pPr>
              <w:rPr>
                <w:rFonts w:cs="Arial"/>
                <w:color w:val="4A442A" w:themeColor="background2" w:themeShade="40"/>
                <w:sz w:val="20"/>
                <w:lang w:val="de-DE" w:eastAsia="de-DE"/>
              </w:rPr>
            </w:pPr>
          </w:p>
        </w:tc>
        <w:tc>
          <w:tcPr>
            <w:tcW w:w="851" w:type="dxa"/>
            <w:tcBorders>
              <w:top w:val="single" w:sz="4" w:space="0" w:color="auto"/>
              <w:left w:val="single" w:sz="4" w:space="0" w:color="auto"/>
              <w:bottom w:val="single" w:sz="4" w:space="0" w:color="auto"/>
              <w:right w:val="single" w:sz="4" w:space="0" w:color="auto"/>
            </w:tcBorders>
          </w:tcPr>
          <w:p w14:paraId="43953ED9" w14:textId="77777777" w:rsidR="00B12FDA" w:rsidRPr="00EE3E2B" w:rsidRDefault="00B12FDA" w:rsidP="00831E71">
            <w:pPr>
              <w:jc w:val="center"/>
              <w:rPr>
                <w:rFonts w:cs="Arial"/>
                <w:color w:val="000000"/>
                <w:sz w:val="20"/>
                <w:lang w:val="de-DE" w:eastAsia="de-DE"/>
              </w:rPr>
            </w:pPr>
          </w:p>
        </w:tc>
        <w:tc>
          <w:tcPr>
            <w:tcW w:w="992" w:type="dxa"/>
            <w:tcBorders>
              <w:top w:val="single" w:sz="4" w:space="0" w:color="auto"/>
              <w:left w:val="single" w:sz="4" w:space="0" w:color="auto"/>
              <w:bottom w:val="single" w:sz="4" w:space="0" w:color="auto"/>
              <w:right w:val="single" w:sz="4" w:space="0" w:color="auto"/>
            </w:tcBorders>
          </w:tcPr>
          <w:p w14:paraId="4F98F18F" w14:textId="77777777" w:rsidR="00B12FDA" w:rsidRPr="00EE3E2B" w:rsidRDefault="00B12FDA" w:rsidP="00831E71">
            <w:pPr>
              <w:jc w:val="center"/>
              <w:rPr>
                <w:rFonts w:cs="Arial"/>
                <w:color w:val="000000"/>
                <w:sz w:val="20"/>
                <w:lang w:val="de-DE" w:eastAsia="de-DE"/>
              </w:rPr>
            </w:pPr>
          </w:p>
        </w:tc>
        <w:tc>
          <w:tcPr>
            <w:tcW w:w="1276" w:type="dxa"/>
            <w:tcBorders>
              <w:top w:val="single" w:sz="4" w:space="0" w:color="auto"/>
              <w:left w:val="single" w:sz="4" w:space="0" w:color="auto"/>
              <w:bottom w:val="single" w:sz="4" w:space="0" w:color="auto"/>
              <w:right w:val="single" w:sz="4" w:space="0" w:color="auto"/>
            </w:tcBorders>
          </w:tcPr>
          <w:p w14:paraId="3977D5EA" w14:textId="77777777" w:rsidR="00B12FDA" w:rsidRDefault="00B12FDA" w:rsidP="00831E71">
            <w:pPr>
              <w:jc w:val="center"/>
            </w:pPr>
          </w:p>
        </w:tc>
        <w:tc>
          <w:tcPr>
            <w:tcW w:w="1134" w:type="dxa"/>
            <w:tcBorders>
              <w:top w:val="single" w:sz="4" w:space="0" w:color="auto"/>
              <w:left w:val="single" w:sz="4" w:space="0" w:color="auto"/>
              <w:bottom w:val="single" w:sz="4" w:space="0" w:color="auto"/>
              <w:right w:val="single" w:sz="4" w:space="0" w:color="auto"/>
            </w:tcBorders>
          </w:tcPr>
          <w:p w14:paraId="4556391D" w14:textId="77777777" w:rsidR="00B12FDA" w:rsidRPr="00EE3E2B" w:rsidRDefault="00B12FDA" w:rsidP="00831E71">
            <w:pPr>
              <w:jc w:val="center"/>
              <w:rPr>
                <w:rFonts w:cs="Arial"/>
                <w:color w:val="000000"/>
                <w:sz w:val="20"/>
                <w:lang w:val="de-DE" w:eastAsia="de-DE"/>
              </w:rPr>
            </w:pPr>
          </w:p>
        </w:tc>
      </w:tr>
      <w:tr w:rsidR="002048A9" w:rsidRPr="00EE3E2B" w14:paraId="40C476FE" w14:textId="77777777" w:rsidTr="003F02F1">
        <w:tc>
          <w:tcPr>
            <w:tcW w:w="5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252305" w14:textId="77777777" w:rsidR="002048A9" w:rsidRPr="00EE3E2B" w:rsidRDefault="002048A9" w:rsidP="003F02F1">
            <w:pPr>
              <w:tabs>
                <w:tab w:val="left" w:pos="555"/>
                <w:tab w:val="right" w:pos="5046"/>
              </w:tabs>
              <w:rPr>
                <w:rFonts w:cs="Arial"/>
                <w:b/>
                <w:color w:val="000000"/>
                <w:sz w:val="20"/>
                <w:lang w:val="de-DE" w:eastAsia="de-DE"/>
              </w:rPr>
            </w:pPr>
            <w:r>
              <w:rPr>
                <w:rFonts w:cs="Arial"/>
                <w:b/>
                <w:color w:val="000000"/>
                <w:sz w:val="20"/>
              </w:rPr>
              <w:tab/>
            </w:r>
            <w:r>
              <w:rPr>
                <w:rFonts w:cs="Arial"/>
                <w:b/>
                <w:color w:val="000000"/>
                <w:sz w:val="20"/>
              </w:rPr>
              <w:tab/>
              <w:t xml:space="preserve">Zwischensumme </w:t>
            </w:r>
            <w:r w:rsidRPr="00981991">
              <w:rPr>
                <w:rFonts w:cs="Arial"/>
                <w:color w:val="000000"/>
                <w:sz w:val="14"/>
              </w:rPr>
              <w:t>mit F9 aktualisieren</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BD6A6E" w14:textId="77777777" w:rsidR="002048A9" w:rsidRPr="00EE3E2B" w:rsidRDefault="002048A9" w:rsidP="003F02F1">
            <w:pPr>
              <w:jc w:val="center"/>
              <w:rPr>
                <w:rFonts w:cs="Arial"/>
                <w:b/>
                <w:color w:val="000000"/>
                <w:sz w:val="20"/>
                <w:lang w:val="de-DE" w:eastAsia="de-DE"/>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A8E24B" w14:textId="77777777" w:rsidR="002048A9" w:rsidRPr="00EE3E2B" w:rsidRDefault="002048A9" w:rsidP="003F02F1">
            <w:pPr>
              <w:jc w:val="center"/>
              <w:rPr>
                <w:rFonts w:cs="Arial"/>
                <w:b/>
                <w:color w:val="000000"/>
                <w:sz w:val="20"/>
                <w:lang w:val="de-DE" w:eastAsia="de-DE"/>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FE1309" w14:textId="77777777" w:rsidR="002048A9" w:rsidRPr="00EE3E2B" w:rsidRDefault="002048A9" w:rsidP="003F02F1">
            <w:pPr>
              <w:jc w:val="center"/>
              <w:rPr>
                <w:rFonts w:cs="Arial"/>
                <w:b/>
                <w:color w:val="000000"/>
                <w:sz w:val="20"/>
                <w:lang w:val="de-DE" w:eastAsia="de-DE"/>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D3E85" w14:textId="77777777" w:rsidR="002048A9" w:rsidRPr="00EE3E2B" w:rsidRDefault="002048A9" w:rsidP="003F02F1">
            <w:pPr>
              <w:jc w:val="center"/>
              <w:rPr>
                <w:rFonts w:cs="Arial"/>
                <w:b/>
                <w:color w:val="000000"/>
                <w:sz w:val="20"/>
                <w:lang w:val="de-DE" w:eastAsia="de-DE"/>
              </w:rPr>
            </w:pPr>
          </w:p>
        </w:tc>
      </w:tr>
      <w:tr w:rsidR="002048A9" w:rsidRPr="00EE3E2B" w14:paraId="4780C0E4" w14:textId="77777777" w:rsidTr="003F02F1">
        <w:tc>
          <w:tcPr>
            <w:tcW w:w="5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15BFB8" w14:textId="77777777" w:rsidR="002048A9" w:rsidRPr="00EE3E2B" w:rsidRDefault="002048A9" w:rsidP="003F02F1">
            <w:pPr>
              <w:jc w:val="right"/>
              <w:rPr>
                <w:rFonts w:cs="Arial"/>
                <w:b/>
                <w:color w:val="000000"/>
                <w:sz w:val="20"/>
              </w:rPr>
            </w:pPr>
            <w:r>
              <w:rPr>
                <w:rFonts w:cs="Arial"/>
                <w:b/>
                <w:color w:val="000000"/>
                <w:sz w:val="20"/>
              </w:rPr>
              <w:t xml:space="preserve">Projektkosten </w:t>
            </w:r>
            <w:proofErr w:type="gramStart"/>
            <w:r>
              <w:rPr>
                <w:rFonts w:cs="Arial"/>
                <w:b/>
                <w:color w:val="000000"/>
                <w:sz w:val="20"/>
              </w:rPr>
              <w:t xml:space="preserve">total </w:t>
            </w:r>
            <w:r w:rsidRPr="00981991">
              <w:rPr>
                <w:rFonts w:cs="Arial"/>
                <w:color w:val="000000"/>
                <w:sz w:val="14"/>
              </w:rPr>
              <w:t>mit</w:t>
            </w:r>
            <w:proofErr w:type="gramEnd"/>
            <w:r w:rsidRPr="00981991">
              <w:rPr>
                <w:rFonts w:cs="Arial"/>
                <w:color w:val="000000"/>
                <w:sz w:val="14"/>
              </w:rPr>
              <w:t xml:space="preserve"> F9 aktualisieren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8E0B0" w14:textId="77777777" w:rsidR="002048A9" w:rsidRDefault="002048A9" w:rsidP="003F02F1">
            <w:pPr>
              <w:rPr>
                <w:rFonts w:cs="Arial"/>
                <w:b/>
                <w:color w:val="000000"/>
                <w:sz w:val="20"/>
              </w:rPr>
            </w:pPr>
          </w:p>
        </w:tc>
      </w:tr>
      <w:tr w:rsidR="002048A9" w:rsidRPr="00EE3E2B" w14:paraId="6EBAA838" w14:textId="77777777" w:rsidTr="003F02F1">
        <w:tc>
          <w:tcPr>
            <w:tcW w:w="5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4B588" w14:textId="77777777" w:rsidR="002048A9" w:rsidRDefault="002048A9" w:rsidP="00AC24DA">
            <w:pPr>
              <w:jc w:val="right"/>
              <w:rPr>
                <w:rFonts w:cs="Arial"/>
                <w:b/>
                <w:color w:val="000000"/>
                <w:sz w:val="20"/>
              </w:rPr>
            </w:pPr>
            <w:r>
              <w:rPr>
                <w:rFonts w:cs="Arial"/>
                <w:b/>
                <w:color w:val="000000"/>
                <w:sz w:val="20"/>
              </w:rPr>
              <w:t xml:space="preserve">Bewilligte / </w:t>
            </w:r>
            <w:r w:rsidR="00AC24DA">
              <w:rPr>
                <w:rFonts w:cs="Arial"/>
                <w:b/>
                <w:color w:val="000000"/>
                <w:sz w:val="20"/>
              </w:rPr>
              <w:t>w</w:t>
            </w:r>
            <w:r>
              <w:rPr>
                <w:rFonts w:cs="Arial"/>
                <w:b/>
                <w:color w:val="000000"/>
                <w:sz w:val="20"/>
              </w:rPr>
              <w:t>eiter beantragte Mittel</w:t>
            </w:r>
          </w:p>
        </w:tc>
        <w:tc>
          <w:tcPr>
            <w:tcW w:w="425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64FFEA" w14:textId="77777777" w:rsidR="002048A9" w:rsidRDefault="002048A9" w:rsidP="003F02F1">
            <w:pPr>
              <w:jc w:val="center"/>
              <w:rPr>
                <w:rFonts w:cs="Arial"/>
                <w:b/>
                <w:color w:val="000000"/>
                <w:sz w:val="20"/>
              </w:rPr>
            </w:pPr>
          </w:p>
        </w:tc>
      </w:tr>
      <w:tr w:rsidR="002048A9" w:rsidRPr="00EE3E2B" w14:paraId="5D728FF4" w14:textId="77777777" w:rsidTr="003F02F1">
        <w:tc>
          <w:tcPr>
            <w:tcW w:w="5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461FC" w14:textId="77777777" w:rsidR="002048A9" w:rsidRDefault="002048A9" w:rsidP="003F02F1">
            <w:pPr>
              <w:jc w:val="right"/>
              <w:rPr>
                <w:rFonts w:cs="Arial"/>
                <w:b/>
                <w:color w:val="000000"/>
                <w:sz w:val="20"/>
              </w:rPr>
            </w:pPr>
            <w:r>
              <w:rPr>
                <w:rFonts w:cs="Arial"/>
                <w:b/>
                <w:color w:val="000000"/>
                <w:sz w:val="20"/>
              </w:rPr>
              <w:t>Beantragte Fördersumme</w:t>
            </w:r>
          </w:p>
        </w:tc>
        <w:tc>
          <w:tcPr>
            <w:tcW w:w="425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BFBAEB" w14:textId="77777777" w:rsidR="002048A9" w:rsidRDefault="002048A9" w:rsidP="003F02F1">
            <w:pPr>
              <w:jc w:val="center"/>
              <w:rPr>
                <w:rFonts w:cs="Arial"/>
                <w:b/>
                <w:color w:val="000000"/>
                <w:sz w:val="20"/>
              </w:rPr>
            </w:pPr>
          </w:p>
        </w:tc>
      </w:tr>
    </w:tbl>
    <w:p w14:paraId="0F096187" w14:textId="77777777" w:rsidR="002048A9" w:rsidRPr="00FC2418" w:rsidRDefault="002048A9" w:rsidP="002048A9">
      <w:pPr>
        <w:rPr>
          <w:rFonts w:cs="Arial"/>
          <w:i/>
        </w:rPr>
      </w:pPr>
    </w:p>
    <w:p w14:paraId="75EF425E" w14:textId="77777777" w:rsidR="002048A9" w:rsidRPr="00781486" w:rsidRDefault="002048A9" w:rsidP="002048A9">
      <w:pPr>
        <w:tabs>
          <w:tab w:val="left" w:pos="5103"/>
        </w:tabs>
        <w:rPr>
          <w:rFonts w:cs="Arial"/>
          <w:i/>
          <w:iCs/>
          <w:color w:val="17365D" w:themeColor="text2" w:themeShade="BF"/>
          <w:sz w:val="21"/>
          <w:szCs w:val="21"/>
        </w:rPr>
      </w:pPr>
      <w:r w:rsidRPr="00781486">
        <w:rPr>
          <w:rFonts w:eastAsiaTheme="majorEastAsia" w:cs="Arial"/>
          <w:bCs/>
          <w:i/>
          <w:iCs/>
          <w:color w:val="17365D" w:themeColor="text2" w:themeShade="BF"/>
          <w:sz w:val="18"/>
          <w:szCs w:val="28"/>
        </w:rPr>
        <w:t>Für den Schlussbericht werden wir Sie bitten, die entsprechenden SAP-Auszüge bereitzustellen und einen finanziellen Projektabschluss vorzulegen. Setzen Sie sich rechtzeitig mit Ihrem Controlling in Verbindung.</w:t>
      </w:r>
      <w:r w:rsidRPr="00781486">
        <w:rPr>
          <w:rFonts w:cs="Arial"/>
          <w:i/>
          <w:iCs/>
          <w:color w:val="17365D" w:themeColor="text2" w:themeShade="BF"/>
          <w:sz w:val="21"/>
          <w:szCs w:val="21"/>
        </w:rPr>
        <w:t xml:space="preserve">  </w:t>
      </w:r>
    </w:p>
    <w:p w14:paraId="76D2178A" w14:textId="77777777" w:rsidR="002048A9" w:rsidRDefault="002048A9" w:rsidP="002048A9">
      <w:pPr>
        <w:tabs>
          <w:tab w:val="left" w:pos="5103"/>
        </w:tabs>
        <w:rPr>
          <w:rFonts w:cs="Arial"/>
          <w:sz w:val="21"/>
          <w:szCs w:val="21"/>
        </w:rPr>
      </w:pPr>
    </w:p>
    <w:p w14:paraId="3C8E3B90" w14:textId="2DA7DC34" w:rsidR="002048A9" w:rsidRPr="001E0D9C" w:rsidRDefault="002048A9" w:rsidP="002048A9">
      <w:pPr>
        <w:tabs>
          <w:tab w:val="left" w:pos="5103"/>
        </w:tabs>
        <w:rPr>
          <w:rFonts w:cs="Arial"/>
          <w:sz w:val="21"/>
          <w:szCs w:val="21"/>
        </w:rPr>
      </w:pPr>
      <w:r>
        <w:rPr>
          <w:rFonts w:cs="Arial"/>
          <w:sz w:val="21"/>
          <w:szCs w:val="21"/>
        </w:rPr>
        <w:t>Die Finanzplanung wurde überprüft:</w:t>
      </w:r>
      <w:r w:rsidR="00513010">
        <w:rPr>
          <w:rFonts w:cs="Arial"/>
          <w:sz w:val="21"/>
          <w:szCs w:val="21"/>
        </w:rPr>
        <w:tab/>
      </w:r>
      <w:r w:rsidRPr="001E0D9C">
        <w:rPr>
          <w:rFonts w:cs="Arial"/>
          <w:sz w:val="21"/>
          <w:szCs w:val="21"/>
        </w:rPr>
        <w:t>Name Controllerin/Controller der Hochschule</w:t>
      </w:r>
    </w:p>
    <w:p w14:paraId="378FD8CE" w14:textId="77777777" w:rsidR="002048A9" w:rsidRPr="00FC2418" w:rsidRDefault="002048A9" w:rsidP="002048A9">
      <w:pPr>
        <w:tabs>
          <w:tab w:val="left" w:pos="1418"/>
          <w:tab w:val="left" w:pos="5245"/>
          <w:tab w:val="left" w:pos="5670"/>
        </w:tabs>
        <w:rPr>
          <w:rFonts w:cs="Arial"/>
          <w:color w:val="000000"/>
          <w14:textFill>
            <w14:solidFill>
              <w14:srgbClr w14:val="000000">
                <w14:lumMod w14:val="50000"/>
              </w14:srgbClr>
            </w14:solidFill>
          </w14:textFill>
        </w:rPr>
      </w:pPr>
    </w:p>
    <w:p w14:paraId="247D3A58" w14:textId="77777777" w:rsidR="002048A9" w:rsidRPr="00FC2418" w:rsidRDefault="002048A9" w:rsidP="002048A9">
      <w:pPr>
        <w:tabs>
          <w:tab w:val="left" w:pos="1418"/>
          <w:tab w:val="left" w:pos="5245"/>
          <w:tab w:val="left" w:pos="5670"/>
        </w:tabs>
        <w:rPr>
          <w:rFonts w:cs="Arial"/>
          <w:color w:val="000000"/>
          <w14:textFill>
            <w14:solidFill>
              <w14:srgbClr w14:val="000000">
                <w14:lumMod w14:val="50000"/>
              </w14:srgbClr>
            </w14:solidFill>
          </w14:textFill>
        </w:rPr>
      </w:pPr>
    </w:p>
    <w:p w14:paraId="7333FDD5" w14:textId="1BB77DDA" w:rsidR="002048A9" w:rsidRPr="00FC2418" w:rsidRDefault="00513010" w:rsidP="002048A9">
      <w:pPr>
        <w:tabs>
          <w:tab w:val="left" w:pos="5103"/>
          <w:tab w:val="left" w:pos="5670"/>
        </w:tabs>
        <w:rPr>
          <w:rFonts w:cs="Arial"/>
          <w:color w:val="000000"/>
          <w14:textFill>
            <w14:solidFill>
              <w14:srgbClr w14:val="000000">
                <w14:lumMod w14:val="50000"/>
              </w14:srgbClr>
            </w14:solidFill>
          </w14:textFill>
        </w:rPr>
      </w:pPr>
      <w:r>
        <w:rPr>
          <w:rFonts w:cs="Arial"/>
          <w:color w:val="000000"/>
          <w14:textFill>
            <w14:solidFill>
              <w14:srgbClr w14:val="000000">
                <w14:lumMod w14:val="50000"/>
              </w14:srgbClr>
            </w14:solidFill>
          </w14:textFill>
        </w:rPr>
        <w:tab/>
      </w:r>
      <w:r w:rsidR="002048A9">
        <w:rPr>
          <w:rFonts w:cs="Arial"/>
          <w:color w:val="000000"/>
          <w14:textFill>
            <w14:solidFill>
              <w14:srgbClr w14:val="000000">
                <w14:lumMod w14:val="50000"/>
              </w14:srgbClr>
            </w14:solidFill>
          </w14:textFill>
        </w:rPr>
        <w:t>______________________________</w:t>
      </w:r>
    </w:p>
    <w:p w14:paraId="2C9DD99A" w14:textId="3BBB903E" w:rsidR="002048A9" w:rsidRPr="001E0D9C" w:rsidRDefault="00513010" w:rsidP="002048A9">
      <w:pPr>
        <w:tabs>
          <w:tab w:val="left" w:pos="5103"/>
        </w:tabs>
        <w:rPr>
          <w:rFonts w:cs="Arial"/>
          <w:sz w:val="21"/>
          <w:szCs w:val="21"/>
        </w:rPr>
      </w:pPr>
      <w:r>
        <w:rPr>
          <w:rFonts w:cs="Arial"/>
          <w:sz w:val="21"/>
          <w:szCs w:val="21"/>
        </w:rPr>
        <w:tab/>
      </w:r>
      <w:r w:rsidR="002048A9" w:rsidRPr="001E0D9C">
        <w:rPr>
          <w:rFonts w:cs="Arial"/>
          <w:sz w:val="21"/>
          <w:szCs w:val="21"/>
        </w:rPr>
        <w:t xml:space="preserve">Ort, Datum, </w:t>
      </w:r>
      <w:r w:rsidR="00F610C7">
        <w:rPr>
          <w:rFonts w:cs="Arial"/>
          <w:sz w:val="21"/>
          <w:szCs w:val="21"/>
        </w:rPr>
        <w:t xml:space="preserve">digitale </w:t>
      </w:r>
      <w:r w:rsidR="002048A9" w:rsidRPr="001E0D9C">
        <w:rPr>
          <w:rFonts w:cs="Arial"/>
          <w:sz w:val="21"/>
          <w:szCs w:val="21"/>
        </w:rPr>
        <w:t>Unterschrift</w:t>
      </w:r>
    </w:p>
    <w:p w14:paraId="4F9AC02E" w14:textId="77777777" w:rsidR="00513010" w:rsidRDefault="00513010" w:rsidP="002048A9">
      <w:pPr>
        <w:tabs>
          <w:tab w:val="left" w:pos="1418"/>
        </w:tabs>
        <w:rPr>
          <w:rFonts w:cs="Arial"/>
          <w:b/>
          <w:i/>
          <w:sz w:val="24"/>
          <w:szCs w:val="24"/>
        </w:rPr>
      </w:pPr>
    </w:p>
    <w:p w14:paraId="2587CD79" w14:textId="77777777" w:rsidR="002048A9" w:rsidRPr="00CF1567" w:rsidRDefault="002048A9" w:rsidP="002048A9">
      <w:pPr>
        <w:tabs>
          <w:tab w:val="left" w:pos="1418"/>
        </w:tabs>
        <w:rPr>
          <w:rFonts w:cs="Arial"/>
          <w:b/>
          <w:i/>
          <w:sz w:val="24"/>
          <w:szCs w:val="24"/>
        </w:rPr>
      </w:pPr>
    </w:p>
    <w:p w14:paraId="65E2606A" w14:textId="77777777" w:rsidR="002048A9" w:rsidRPr="001E0D9C" w:rsidRDefault="002048A9" w:rsidP="002048A9">
      <w:pPr>
        <w:tabs>
          <w:tab w:val="left" w:pos="1418"/>
        </w:tabs>
        <w:rPr>
          <w:rFonts w:cs="Arial"/>
          <w:b/>
          <w:szCs w:val="24"/>
        </w:rPr>
      </w:pPr>
      <w:r w:rsidRPr="001E0D9C">
        <w:rPr>
          <w:rFonts w:cs="Arial"/>
          <w:b/>
          <w:szCs w:val="24"/>
        </w:rPr>
        <w:sym w:font="Wingdings" w:char="F0E8"/>
      </w:r>
      <w:r w:rsidRPr="001E0D9C">
        <w:rPr>
          <w:rFonts w:cs="Arial"/>
          <w:b/>
          <w:szCs w:val="24"/>
        </w:rPr>
        <w:t xml:space="preserve"> Das Projekt wird durch die Direktorin bzw. den Direktor der Hochschule eingereicht</w:t>
      </w:r>
      <w:r>
        <w:rPr>
          <w:rFonts w:cs="Arial"/>
          <w:b/>
          <w:szCs w:val="24"/>
        </w:rPr>
        <w:t>.</w:t>
      </w:r>
    </w:p>
    <w:p w14:paraId="3899AAF5" w14:textId="77777777" w:rsidR="002048A9" w:rsidRPr="00FC2418" w:rsidRDefault="002048A9" w:rsidP="002048A9">
      <w:pPr>
        <w:tabs>
          <w:tab w:val="left" w:pos="1418"/>
          <w:tab w:val="left" w:pos="5670"/>
        </w:tabs>
        <w:rPr>
          <w:rFonts w:cs="Arial"/>
          <w:color w:val="000000"/>
          <w14:textFill>
            <w14:solidFill>
              <w14:srgbClr w14:val="000000">
                <w14:lumMod w14:val="50000"/>
              </w14:srgbClr>
            </w14:solidFill>
          </w14:textFill>
        </w:rPr>
      </w:pPr>
    </w:p>
    <w:p w14:paraId="7A405AC8" w14:textId="77777777" w:rsidR="002048A9" w:rsidRPr="009C7800" w:rsidRDefault="002048A9" w:rsidP="002048A9">
      <w:pPr>
        <w:tabs>
          <w:tab w:val="left" w:pos="5103"/>
        </w:tabs>
        <w:rPr>
          <w:rFonts w:cs="Arial"/>
          <w:sz w:val="21"/>
          <w:szCs w:val="21"/>
        </w:rPr>
      </w:pPr>
      <w:r>
        <w:rPr>
          <w:rFonts w:cs="Arial"/>
          <w:sz w:val="21"/>
          <w:szCs w:val="21"/>
        </w:rPr>
        <w:t xml:space="preserve">Name </w:t>
      </w:r>
      <w:r w:rsidRPr="009C7800">
        <w:rPr>
          <w:rFonts w:cs="Arial"/>
          <w:sz w:val="21"/>
          <w:szCs w:val="21"/>
        </w:rPr>
        <w:t>Direktorin / Direktor</w:t>
      </w:r>
      <w:r>
        <w:rPr>
          <w:rFonts w:cs="Arial"/>
          <w:sz w:val="21"/>
          <w:szCs w:val="21"/>
        </w:rPr>
        <w:t xml:space="preserve"> Hochschule</w:t>
      </w:r>
      <w:r w:rsidRPr="009C7800">
        <w:rPr>
          <w:rFonts w:cs="Arial"/>
          <w:sz w:val="21"/>
          <w:szCs w:val="21"/>
        </w:rPr>
        <w:tab/>
      </w:r>
      <w:r>
        <w:rPr>
          <w:rFonts w:cs="Arial"/>
          <w:sz w:val="21"/>
          <w:szCs w:val="21"/>
        </w:rPr>
        <w:t xml:space="preserve">Name </w:t>
      </w:r>
      <w:r w:rsidRPr="009C7800">
        <w:rPr>
          <w:rFonts w:cs="Arial"/>
          <w:sz w:val="21"/>
          <w:szCs w:val="21"/>
        </w:rPr>
        <w:t>Antragstellerin</w:t>
      </w:r>
      <w:r>
        <w:rPr>
          <w:rFonts w:cs="Arial"/>
          <w:sz w:val="21"/>
          <w:szCs w:val="21"/>
        </w:rPr>
        <w:t xml:space="preserve"> </w:t>
      </w:r>
      <w:r w:rsidRPr="009C7800">
        <w:rPr>
          <w:rFonts w:cs="Arial"/>
          <w:sz w:val="21"/>
          <w:szCs w:val="21"/>
        </w:rPr>
        <w:t>/</w:t>
      </w:r>
      <w:r>
        <w:rPr>
          <w:rFonts w:cs="Arial"/>
          <w:sz w:val="21"/>
          <w:szCs w:val="21"/>
        </w:rPr>
        <w:t xml:space="preserve"> </w:t>
      </w:r>
      <w:r w:rsidRPr="009C7800">
        <w:rPr>
          <w:rFonts w:cs="Arial"/>
          <w:sz w:val="21"/>
          <w:szCs w:val="21"/>
        </w:rPr>
        <w:t>Antragstelle</w:t>
      </w:r>
      <w:r>
        <w:rPr>
          <w:rFonts w:cs="Arial"/>
          <w:sz w:val="21"/>
          <w:szCs w:val="21"/>
        </w:rPr>
        <w:t>r</w:t>
      </w:r>
    </w:p>
    <w:p w14:paraId="11E7AC6F" w14:textId="77777777" w:rsidR="002048A9" w:rsidRPr="00FC2418" w:rsidRDefault="002048A9" w:rsidP="002048A9">
      <w:pPr>
        <w:tabs>
          <w:tab w:val="left" w:pos="1418"/>
          <w:tab w:val="left" w:pos="5245"/>
          <w:tab w:val="left" w:pos="5670"/>
        </w:tabs>
        <w:rPr>
          <w:rFonts w:cs="Arial"/>
          <w:color w:val="000000"/>
          <w14:textFill>
            <w14:solidFill>
              <w14:srgbClr w14:val="000000">
                <w14:lumMod w14:val="50000"/>
              </w14:srgbClr>
            </w14:solidFill>
          </w14:textFill>
        </w:rPr>
      </w:pPr>
    </w:p>
    <w:p w14:paraId="7FCEE8E0" w14:textId="77777777" w:rsidR="002048A9" w:rsidRPr="00FC2418" w:rsidRDefault="002048A9" w:rsidP="002048A9">
      <w:pPr>
        <w:tabs>
          <w:tab w:val="left" w:pos="1418"/>
          <w:tab w:val="left" w:pos="5245"/>
          <w:tab w:val="left" w:pos="5670"/>
        </w:tabs>
        <w:rPr>
          <w:rFonts w:cs="Arial"/>
          <w:color w:val="000000"/>
          <w14:textFill>
            <w14:solidFill>
              <w14:srgbClr w14:val="000000">
                <w14:lumMod w14:val="50000"/>
              </w14:srgbClr>
            </w14:solidFill>
          </w14:textFill>
        </w:rPr>
      </w:pPr>
    </w:p>
    <w:p w14:paraId="3FC8CF50" w14:textId="77777777" w:rsidR="002048A9" w:rsidRPr="00FC2418" w:rsidRDefault="002048A9" w:rsidP="002048A9">
      <w:pPr>
        <w:tabs>
          <w:tab w:val="left" w:pos="5103"/>
          <w:tab w:val="left" w:pos="5670"/>
        </w:tabs>
        <w:rPr>
          <w:rFonts w:cs="Arial"/>
          <w:color w:val="000000"/>
          <w14:textFill>
            <w14:solidFill>
              <w14:srgbClr w14:val="000000">
                <w14:lumMod w14:val="50000"/>
              </w14:srgbClr>
            </w14:solidFill>
          </w14:textFill>
        </w:rPr>
      </w:pPr>
      <w:r w:rsidRPr="00FC2418">
        <w:rPr>
          <w:rFonts w:cs="Arial"/>
          <w:color w:val="000000"/>
          <w14:textFill>
            <w14:solidFill>
              <w14:srgbClr w14:val="000000">
                <w14:lumMod w14:val="50000"/>
              </w14:srgbClr>
            </w14:solidFill>
          </w14:textFill>
        </w:rPr>
        <w:t>______________________________</w:t>
      </w:r>
      <w:r w:rsidRPr="00FC2418">
        <w:rPr>
          <w:rFonts w:cs="Arial"/>
          <w:color w:val="000000"/>
          <w14:textFill>
            <w14:solidFill>
              <w14:srgbClr w14:val="000000">
                <w14:lumMod w14:val="50000"/>
              </w14:srgbClr>
            </w14:solidFill>
          </w14:textFill>
        </w:rPr>
        <w:tab/>
        <w:t>_____________________________</w:t>
      </w:r>
    </w:p>
    <w:p w14:paraId="15C6064F" w14:textId="2BC3472E" w:rsidR="002048A9" w:rsidRPr="0087387D" w:rsidRDefault="002048A9" w:rsidP="002048A9">
      <w:pPr>
        <w:tabs>
          <w:tab w:val="left" w:pos="5103"/>
        </w:tabs>
        <w:spacing w:after="200" w:line="276" w:lineRule="auto"/>
        <w:rPr>
          <w:rFonts w:cs="Arial"/>
          <w:sz w:val="21"/>
          <w:szCs w:val="21"/>
        </w:rPr>
      </w:pPr>
      <w:r w:rsidRPr="0087387D">
        <w:rPr>
          <w:rFonts w:cs="Arial"/>
          <w:sz w:val="21"/>
          <w:szCs w:val="21"/>
        </w:rPr>
        <w:t xml:space="preserve">Ort, Datum, </w:t>
      </w:r>
      <w:r w:rsidR="00F610C7">
        <w:rPr>
          <w:rFonts w:cs="Arial"/>
          <w:sz w:val="21"/>
          <w:szCs w:val="21"/>
        </w:rPr>
        <w:t xml:space="preserve">digitale </w:t>
      </w:r>
      <w:r w:rsidRPr="0087387D">
        <w:rPr>
          <w:rFonts w:cs="Arial"/>
          <w:sz w:val="21"/>
          <w:szCs w:val="21"/>
        </w:rPr>
        <w:t>Unterschrift</w:t>
      </w:r>
      <w:r w:rsidRPr="0087387D">
        <w:rPr>
          <w:rFonts w:cs="Arial"/>
          <w:sz w:val="21"/>
          <w:szCs w:val="21"/>
        </w:rPr>
        <w:tab/>
        <w:t xml:space="preserve">Ort, Datum, </w:t>
      </w:r>
      <w:r w:rsidR="00F610C7">
        <w:rPr>
          <w:rFonts w:cs="Arial"/>
          <w:sz w:val="21"/>
          <w:szCs w:val="21"/>
        </w:rPr>
        <w:t xml:space="preserve">digitale </w:t>
      </w:r>
      <w:r w:rsidRPr="0087387D">
        <w:rPr>
          <w:rFonts w:cs="Arial"/>
          <w:sz w:val="21"/>
          <w:szCs w:val="21"/>
        </w:rPr>
        <w:t>Unterschrift</w:t>
      </w:r>
    </w:p>
    <w:p w14:paraId="6094324A" w14:textId="77777777" w:rsidR="00B12FDA" w:rsidRDefault="00B12FDA" w:rsidP="002048A9">
      <w:pPr>
        <w:rPr>
          <w:rFonts w:cs="Arial"/>
          <w:b/>
          <w:sz w:val="28"/>
          <w:szCs w:val="28"/>
        </w:rPr>
      </w:pPr>
    </w:p>
    <w:p w14:paraId="305A19D3" w14:textId="77777777" w:rsidR="00B12FDA" w:rsidRDefault="00B12FDA" w:rsidP="002048A9">
      <w:pPr>
        <w:rPr>
          <w:rFonts w:cs="Arial"/>
          <w:b/>
          <w:sz w:val="28"/>
          <w:szCs w:val="28"/>
        </w:rPr>
      </w:pPr>
    </w:p>
    <w:p w14:paraId="68ECBACC" w14:textId="2CC67C94" w:rsidR="002048A9" w:rsidRPr="00337802" w:rsidRDefault="00707B15" w:rsidP="002048A9">
      <w:pPr>
        <w:rPr>
          <w:rFonts w:cs="Arial"/>
          <w:b/>
          <w:color w:val="000000"/>
          <w14:textFill>
            <w14:solidFill>
              <w14:srgbClr w14:val="000000">
                <w14:lumMod w14:val="50000"/>
              </w14:srgbClr>
            </w14:solidFill>
          </w14:textFill>
        </w:rPr>
      </w:pPr>
      <w:r>
        <w:rPr>
          <w:rFonts w:cs="Arial"/>
          <w:b/>
          <w:sz w:val="28"/>
          <w:szCs w:val="28"/>
        </w:rPr>
        <w:br w:type="column"/>
      </w:r>
      <w:r w:rsidR="002048A9" w:rsidRPr="00337802">
        <w:rPr>
          <w:rFonts w:cs="Arial"/>
          <w:b/>
          <w:sz w:val="28"/>
          <w:szCs w:val="28"/>
        </w:rPr>
        <w:lastRenderedPageBreak/>
        <w:t>Stellungnahme und Empfehlung durch Direktorin / Direktor der Hochschule</w:t>
      </w:r>
    </w:p>
    <w:p w14:paraId="5CC7037E" w14:textId="77777777" w:rsidR="002048A9" w:rsidRDefault="002048A9" w:rsidP="002048A9">
      <w:pPr>
        <w:rPr>
          <w:rFonts w:cs="Arial"/>
        </w:rPr>
      </w:pPr>
    </w:p>
    <w:p w14:paraId="59DDDB61" w14:textId="77777777" w:rsidR="002048A9" w:rsidRPr="00781486" w:rsidRDefault="002048A9" w:rsidP="002048A9">
      <w:pPr>
        <w:tabs>
          <w:tab w:val="left" w:pos="5103"/>
        </w:tabs>
        <w:jc w:val="both"/>
        <w:rPr>
          <w:rFonts w:eastAsiaTheme="majorEastAsia" w:cs="Arial"/>
          <w:bCs/>
          <w:i/>
          <w:iCs/>
          <w:color w:val="17365D" w:themeColor="text2" w:themeShade="BF"/>
          <w:sz w:val="18"/>
          <w:szCs w:val="28"/>
        </w:rPr>
      </w:pPr>
      <w:r w:rsidRPr="00781486">
        <w:rPr>
          <w:rFonts w:eastAsiaTheme="majorEastAsia" w:cs="Arial"/>
          <w:bCs/>
          <w:i/>
          <w:iCs/>
          <w:color w:val="17365D" w:themeColor="text2" w:themeShade="BF"/>
          <w:sz w:val="18"/>
          <w:szCs w:val="28"/>
        </w:rPr>
        <w:t xml:space="preserve">Die Direktorinnen und Direktoren bestätigen den Innovationsgehalt des Projektes und führen insbesondere aus, in welchen Bereichen konkret durch das Projekt ein nachhaltiger Beitrag geleistet werden kann. </w:t>
      </w:r>
    </w:p>
    <w:p w14:paraId="2F35F394" w14:textId="77777777" w:rsidR="002048A9" w:rsidRPr="00781486" w:rsidRDefault="002048A9" w:rsidP="002048A9">
      <w:pPr>
        <w:tabs>
          <w:tab w:val="left" w:pos="5103"/>
        </w:tabs>
        <w:jc w:val="both"/>
        <w:rPr>
          <w:rFonts w:eastAsiaTheme="majorEastAsia" w:cs="Arial"/>
          <w:bCs/>
          <w:i/>
          <w:iCs/>
          <w:color w:val="17365D" w:themeColor="text2" w:themeShade="BF"/>
          <w:sz w:val="18"/>
          <w:szCs w:val="28"/>
        </w:rPr>
      </w:pPr>
    </w:p>
    <w:p w14:paraId="43CE385A" w14:textId="77777777" w:rsidR="002048A9" w:rsidRPr="00781486" w:rsidRDefault="002048A9" w:rsidP="002048A9">
      <w:pPr>
        <w:tabs>
          <w:tab w:val="left" w:pos="5103"/>
        </w:tabs>
        <w:jc w:val="both"/>
        <w:rPr>
          <w:rFonts w:eastAsiaTheme="majorEastAsia" w:cs="Arial"/>
          <w:bCs/>
          <w:i/>
          <w:iCs/>
          <w:color w:val="17365D" w:themeColor="text2" w:themeShade="BF"/>
          <w:sz w:val="18"/>
          <w:szCs w:val="28"/>
        </w:rPr>
      </w:pPr>
      <w:r w:rsidRPr="00781486">
        <w:rPr>
          <w:rFonts w:eastAsiaTheme="majorEastAsia" w:cs="Arial"/>
          <w:bCs/>
          <w:i/>
          <w:iCs/>
          <w:color w:val="17365D" w:themeColor="text2" w:themeShade="BF"/>
          <w:sz w:val="18"/>
          <w:szCs w:val="28"/>
        </w:rPr>
        <w:t>Sie beurteilen kurz die Ausführungen der Antragstellenden zum erwarteten Impact und die Verwertung der Ergebnisse sowie die Einbettung in die Strategie der FHNW bzw. der Hochschule.</w:t>
      </w:r>
    </w:p>
    <w:p w14:paraId="5954A864" w14:textId="77777777" w:rsidR="002048A9" w:rsidRDefault="002048A9" w:rsidP="002048A9">
      <w:pPr>
        <w:rPr>
          <w:rFonts w:cs="Arial"/>
        </w:rPr>
      </w:pPr>
    </w:p>
    <w:bookmarkEnd w:id="0"/>
    <w:p w14:paraId="1FCCDA0C" w14:textId="77777777" w:rsidR="00AC24DA" w:rsidRDefault="00AC24DA" w:rsidP="002048A9">
      <w:pPr>
        <w:rPr>
          <w:rFonts w:cs="Arial"/>
        </w:rPr>
      </w:pPr>
    </w:p>
    <w:sectPr w:rsidR="00AC24DA" w:rsidSect="004E6582">
      <w:pgSz w:w="11906" w:h="16838" w:code="9"/>
      <w:pgMar w:top="397" w:right="1134" w:bottom="397" w:left="1418" w:header="1871" w:footer="3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D006F" w14:textId="77777777" w:rsidR="004E6582" w:rsidRDefault="004E6582" w:rsidP="00A76598">
      <w:r>
        <w:separator/>
      </w:r>
    </w:p>
  </w:endnote>
  <w:endnote w:type="continuationSeparator" w:id="0">
    <w:p w14:paraId="64A3851F" w14:textId="77777777" w:rsidR="004E6582" w:rsidRDefault="004E6582"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1348" w14:textId="77777777" w:rsidR="00C536C2" w:rsidRDefault="0085556D" w:rsidP="0085556D">
    <w:pPr>
      <w:pStyle w:val="Fuzeile"/>
      <w:tabs>
        <w:tab w:val="clear" w:pos="4536"/>
        <w:tab w:val="clear" w:pos="9072"/>
        <w:tab w:val="left" w:pos="1134"/>
        <w:tab w:val="right" w:pos="9354"/>
      </w:tabs>
    </w:pPr>
    <w:r>
      <w:t>Ausschreibung</w:t>
    </w:r>
    <w:r w:rsidR="00AA692B">
      <w:tab/>
    </w:r>
    <w:r>
      <w:tab/>
    </w:r>
    <w:r w:rsidR="00C536C2">
      <w:t xml:space="preserve">Seite </w:t>
    </w:r>
    <w:r w:rsidR="00C536C2">
      <w:fldChar w:fldCharType="begin"/>
    </w:r>
    <w:r w:rsidR="00C536C2">
      <w:instrText xml:space="preserve"> PAGE  \* Arabic  \* MERGEFORMAT </w:instrText>
    </w:r>
    <w:r w:rsidR="00C536C2">
      <w:fldChar w:fldCharType="separate"/>
    </w:r>
    <w:r w:rsidR="00B12FDA">
      <w:rPr>
        <w:noProof/>
      </w:rPr>
      <w:t>5</w:t>
    </w:r>
    <w:r w:rsidR="00C536C2">
      <w:fldChar w:fldCharType="end"/>
    </w:r>
    <w:r w:rsidR="004B558A">
      <w:t xml:space="preserve"> / </w:t>
    </w:r>
    <w:r w:rsidR="00332B78">
      <w:rPr>
        <w:noProof/>
      </w:rPr>
      <w:fldChar w:fldCharType="begin"/>
    </w:r>
    <w:r w:rsidR="00332B78">
      <w:rPr>
        <w:noProof/>
      </w:rPr>
      <w:instrText xml:space="preserve"> NUMPAGES   \* MERGEFORMAT </w:instrText>
    </w:r>
    <w:r w:rsidR="00332B78">
      <w:rPr>
        <w:noProof/>
      </w:rPr>
      <w:fldChar w:fldCharType="separate"/>
    </w:r>
    <w:r w:rsidR="00B12FDA">
      <w:rPr>
        <w:noProof/>
      </w:rPr>
      <w:t>5</w:t>
    </w:r>
    <w:r w:rsidR="00332B7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61535" w14:textId="215765C2" w:rsidR="00C536C2" w:rsidRDefault="00F059B8">
    <w:pPr>
      <w:pStyle w:val="Fuzeile"/>
    </w:pPr>
    <w:r>
      <w:rPr>
        <w:noProof/>
        <w:lang w:eastAsia="de-CH"/>
      </w:rPr>
      <w:drawing>
        <wp:anchor distT="0" distB="0" distL="114300" distR="114300" simplePos="0" relativeHeight="251662336" behindDoc="0" locked="0" layoutInCell="1" allowOverlap="1" wp14:anchorId="252604E5" wp14:editId="3E967EE3">
          <wp:simplePos x="0" y="0"/>
          <wp:positionH relativeFrom="column">
            <wp:posOffset>4356735</wp:posOffset>
          </wp:positionH>
          <wp:positionV relativeFrom="paragraph">
            <wp:posOffset>-222885</wp:posOffset>
          </wp:positionV>
          <wp:extent cx="1714500" cy="295275"/>
          <wp:effectExtent l="0" t="0" r="0" b="9525"/>
          <wp:wrapNone/>
          <wp:docPr id="300732961" name="Grafik 300732961" descr="C:\Users\Armin\AppData\Local\Microsoft\Windows\INetCache\Content.Word\Logo Stiftun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min\AppData\Local\Microsoft\Windows\INetCache\Content.Word\Logo Stiftun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1D34">
      <w:rPr>
        <w:noProof/>
        <w:lang w:eastAsia="de-CH"/>
      </w:rPr>
      <mc:AlternateContent>
        <mc:Choice Requires="wps">
          <w:drawing>
            <wp:anchor distT="0" distB="0" distL="114300" distR="114300" simplePos="0" relativeHeight="251659264" behindDoc="0" locked="0" layoutInCell="1" allowOverlap="1" wp14:anchorId="2E8E9F0F" wp14:editId="3078DF10">
              <wp:simplePos x="0" y="0"/>
              <wp:positionH relativeFrom="column">
                <wp:posOffset>-957580</wp:posOffset>
              </wp:positionH>
              <wp:positionV relativeFrom="paragraph">
                <wp:posOffset>-777875</wp:posOffset>
              </wp:positionV>
              <wp:extent cx="7667625" cy="123825"/>
              <wp:effectExtent l="0" t="0" r="9525" b="9525"/>
              <wp:wrapNone/>
              <wp:docPr id="4" name="Rechteck 4"/>
              <wp:cNvGraphicFramePr/>
              <a:graphic xmlns:a="http://schemas.openxmlformats.org/drawingml/2006/main">
                <a:graphicData uri="http://schemas.microsoft.com/office/word/2010/wordprocessingShape">
                  <wps:wsp>
                    <wps:cNvSpPr/>
                    <wps:spPr>
                      <a:xfrm>
                        <a:off x="0" y="0"/>
                        <a:ext cx="7667625" cy="123825"/>
                      </a:xfrm>
                      <a:prstGeom prst="rect">
                        <a:avLst/>
                      </a:prstGeom>
                      <a:solidFill>
                        <a:srgbClr val="CEAF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B7A45B" id="Rechteck 4" o:spid="_x0000_s1026" style="position:absolute;margin-left:-75.4pt;margin-top:-61.25pt;width:603.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" fillcolor="#ceaf9a" stroked="f" strokeweight="2pt"/>
          </w:pict>
        </mc:Fallback>
      </mc:AlternateContent>
    </w:r>
    <w:r w:rsidR="00194131">
      <w:t xml:space="preserve">Version </w:t>
    </w:r>
    <w:r w:rsidR="005C2926">
      <w:t>0</w:t>
    </w:r>
    <w:r w:rsidR="00275278">
      <w:t>3</w:t>
    </w:r>
    <w:r w:rsidR="005C2926">
      <w:t>/2</w:t>
    </w:r>
    <w:r w:rsidR="00275278">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63CC9" w14:textId="77777777" w:rsidR="004E6582" w:rsidRPr="00ED0D02" w:rsidRDefault="004E6582" w:rsidP="00ED0D02">
      <w:pPr>
        <w:pStyle w:val="Fuzeile"/>
      </w:pPr>
    </w:p>
  </w:footnote>
  <w:footnote w:type="continuationSeparator" w:id="0">
    <w:p w14:paraId="43ECA27E" w14:textId="77777777" w:rsidR="004E6582" w:rsidRDefault="004E6582" w:rsidP="00A76598">
      <w:r>
        <w:continuationSeparator/>
      </w:r>
    </w:p>
  </w:footnote>
  <w:footnote w:id="1">
    <w:p w14:paraId="28122FC5" w14:textId="77777777" w:rsidR="002048A9" w:rsidRPr="00781486" w:rsidRDefault="002048A9" w:rsidP="002048A9">
      <w:pPr>
        <w:pStyle w:val="Funotentext"/>
        <w:rPr>
          <w:rFonts w:eastAsiaTheme="majorEastAsia" w:cs="Arial"/>
          <w:bCs/>
          <w:i/>
          <w:iCs/>
          <w:color w:val="4A442A" w:themeColor="background2" w:themeShade="40"/>
          <w:sz w:val="18"/>
          <w:szCs w:val="28"/>
          <w:vertAlign w:val="baseline"/>
        </w:rPr>
      </w:pPr>
      <w:r w:rsidRPr="00781486">
        <w:rPr>
          <w:rStyle w:val="Funotenzeichen"/>
          <w:i/>
          <w:iCs/>
          <w:color w:val="17365D" w:themeColor="text2" w:themeShade="BF"/>
          <w:sz w:val="18"/>
        </w:rPr>
        <w:footnoteRef/>
      </w:r>
      <w:r w:rsidR="00AC24DA" w:rsidRPr="00781486">
        <w:rPr>
          <w:i/>
          <w:iCs/>
          <w:color w:val="17365D" w:themeColor="text2" w:themeShade="BF"/>
          <w:sz w:val="18"/>
        </w:rPr>
        <w:t xml:space="preserve"> </w:t>
      </w:r>
      <w:r w:rsidRPr="00781486">
        <w:rPr>
          <w:rFonts w:eastAsiaTheme="majorEastAsia" w:cs="Arial"/>
          <w:bCs/>
          <w:i/>
          <w:iCs/>
          <w:color w:val="17365D" w:themeColor="text2" w:themeShade="BF"/>
          <w:sz w:val="18"/>
          <w:szCs w:val="28"/>
          <w:vertAlign w:val="baseline"/>
        </w:rPr>
        <w:t>Wenn Sie eine Teilfinanzierung beantragen, legen Sie bitte das Gesamtbudget bei; die Projektbeschreibung im vorliegenden Antrag beziehen Sie jedoch nur auf das durch die Stiftung zu finanzierende Teilprojekt. Es sollte ein in sich abgeschlossenes Projekt mit Meilensteinen und Lieferprodukten sein. Verweisen Sie im Kapitel 6 «Hintergrund des Vorhabens» auf das Gesamtprojekt.</w:t>
      </w:r>
      <w:r w:rsidRPr="00781486">
        <w:rPr>
          <w:i/>
          <w:iCs/>
          <w:color w:val="17365D" w:themeColor="text2" w:themeShade="BF"/>
          <w:sz w:val="18"/>
          <w:vertAlign w:val="baseli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31DD" w14:textId="77777777" w:rsidR="0085556D" w:rsidRPr="00D660D5" w:rsidRDefault="0085556D">
    <w:pPr>
      <w:pStyle w:val="Kopfzeile"/>
      <w:rPr>
        <w:sz w:val="4"/>
      </w:rPr>
    </w:pPr>
    <w:r w:rsidRPr="00D660D5">
      <w:rPr>
        <w:noProof/>
        <w:sz w:val="4"/>
        <w:lang w:eastAsia="de-CH"/>
      </w:rPr>
      <w:drawing>
        <wp:anchor distT="0" distB="0" distL="114300" distR="114300" simplePos="0" relativeHeight="251665408" behindDoc="0" locked="0" layoutInCell="1" allowOverlap="1" wp14:anchorId="0619F096" wp14:editId="2C2F628A">
          <wp:simplePos x="0" y="0"/>
          <wp:positionH relativeFrom="column">
            <wp:posOffset>4238625</wp:posOffset>
          </wp:positionH>
          <wp:positionV relativeFrom="paragraph">
            <wp:posOffset>-631825</wp:posOffset>
          </wp:positionV>
          <wp:extent cx="1714500" cy="295275"/>
          <wp:effectExtent l="0" t="0" r="0" b="9525"/>
          <wp:wrapNone/>
          <wp:docPr id="684656004" name="Grafik 684656004" descr="C:\Users\Armin\AppData\Local\Microsoft\Windows\INetCache\Content.Word\Logo Stiftun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min\AppData\Local\Microsoft\Windows\INetCache\Content.Word\Logo Stiftun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A7B3C" w14:textId="77777777" w:rsidR="00C536C2" w:rsidRDefault="00C536C2" w:rsidP="00437505">
    <w:pPr>
      <w:pStyle w:val="Kopfzeile"/>
      <w:rPr>
        <w:sz w:val="20"/>
        <w:szCs w:val="20"/>
      </w:rPr>
    </w:pPr>
  </w:p>
  <w:p w14:paraId="12A6824B" w14:textId="77777777" w:rsidR="00C536C2" w:rsidRDefault="00C536C2" w:rsidP="00437505">
    <w:pPr>
      <w:pStyle w:val="Kopfzeile"/>
      <w:rPr>
        <w:sz w:val="20"/>
        <w:szCs w:val="20"/>
      </w:rPr>
    </w:pPr>
  </w:p>
  <w:p w14:paraId="18E13464" w14:textId="77777777" w:rsidR="00C536C2" w:rsidRDefault="00C536C2" w:rsidP="00437505">
    <w:pPr>
      <w:pStyle w:val="Kopfzeile"/>
      <w:rPr>
        <w:sz w:val="20"/>
        <w:szCs w:val="20"/>
      </w:rPr>
    </w:pPr>
  </w:p>
  <w:p w14:paraId="12A39C33" w14:textId="77777777" w:rsidR="00C536C2" w:rsidRPr="00CB16CF" w:rsidRDefault="00CB16CF" w:rsidP="00437505">
    <w:pPr>
      <w:pStyle w:val="Kopfzeile"/>
      <w:rPr>
        <w:b/>
        <w:sz w:val="40"/>
        <w:szCs w:val="40"/>
      </w:rPr>
    </w:pPr>
    <w:r>
      <w:rPr>
        <w:sz w:val="20"/>
        <w:szCs w:val="20"/>
      </w:rPr>
      <w:tab/>
    </w:r>
  </w:p>
  <w:p w14:paraId="29AC0906" w14:textId="77777777" w:rsidR="00C536C2" w:rsidRDefault="00C536C2" w:rsidP="00437505">
    <w:pPr>
      <w:pStyle w:val="Kopfzeile"/>
      <w:rPr>
        <w:sz w:val="20"/>
        <w:szCs w:val="20"/>
      </w:rPr>
    </w:pPr>
  </w:p>
  <w:p w14:paraId="47E3035F" w14:textId="77777777" w:rsidR="00437505" w:rsidRPr="00437505" w:rsidRDefault="00212BD5" w:rsidP="00437505">
    <w:pPr>
      <w:pStyle w:val="Kopfzeile"/>
    </w:pPr>
    <w:r>
      <w:rPr>
        <w:rFonts w:cs="Arial"/>
        <w:noProof/>
        <w:szCs w:val="24"/>
        <w:lang w:eastAsia="de-CH"/>
      </w:rPr>
      <mc:AlternateContent>
        <mc:Choice Requires="wps">
          <w:drawing>
            <wp:anchor distT="0" distB="0" distL="114300" distR="114300" simplePos="0" relativeHeight="251666432" behindDoc="0" locked="0" layoutInCell="1" allowOverlap="1" wp14:anchorId="30E41CE1" wp14:editId="3A34A7EC">
              <wp:simplePos x="0" y="0"/>
              <wp:positionH relativeFrom="column">
                <wp:posOffset>-81280</wp:posOffset>
              </wp:positionH>
              <wp:positionV relativeFrom="paragraph">
                <wp:posOffset>492125</wp:posOffset>
              </wp:positionV>
              <wp:extent cx="5829300" cy="692727"/>
              <wp:effectExtent l="0" t="0" r="0" b="0"/>
              <wp:wrapNone/>
              <wp:docPr id="14" name="Textfeld 14"/>
              <wp:cNvGraphicFramePr/>
              <a:graphic xmlns:a="http://schemas.openxmlformats.org/drawingml/2006/main">
                <a:graphicData uri="http://schemas.microsoft.com/office/word/2010/wordprocessingShape">
                  <wps:wsp>
                    <wps:cNvSpPr txBox="1"/>
                    <wps:spPr>
                      <a:xfrm>
                        <a:off x="0" y="0"/>
                        <a:ext cx="5829300" cy="6927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DEA06" w14:textId="3D06CB61" w:rsidR="00212BD5" w:rsidRPr="00A91A6D" w:rsidRDefault="00212BD5">
                          <w:pPr>
                            <w:rPr>
                              <w:rFonts w:cs="Arial"/>
                              <w:b/>
                              <w:color w:val="CCB097"/>
                              <w:sz w:val="72"/>
                            </w:rPr>
                          </w:pPr>
                          <w:r w:rsidRPr="00A91A6D">
                            <w:rPr>
                              <w:rFonts w:cs="Arial"/>
                              <w:b/>
                              <w:color w:val="CCB097"/>
                              <w:sz w:val="72"/>
                            </w:rPr>
                            <w:t xml:space="preserve">Projektantrag </w:t>
                          </w:r>
                          <w:r w:rsidR="007E0170">
                            <w:rPr>
                              <w:rFonts w:cs="Arial"/>
                              <w:b/>
                              <w:color w:val="CCB097"/>
                              <w:sz w:val="72"/>
                            </w:rPr>
                            <w:t>202</w:t>
                          </w:r>
                          <w:r w:rsidR="005C2926">
                            <w:rPr>
                              <w:rFonts w:cs="Arial"/>
                              <w:b/>
                              <w:color w:val="CCB097"/>
                              <w:sz w:val="7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E41CE1" id="_x0000_t202" coordsize="21600,21600" o:spt="202" path="m,l,21600r21600,l21600,xe">
              <v:stroke joinstyle="miter"/>
              <v:path gradientshapeok="t" o:connecttype="rect"/>
            </v:shapetype>
            <v:shape id="Textfeld 14" o:spid="_x0000_s1028" type="#_x0000_t202" style="position:absolute;margin-left:-6.4pt;margin-top:38.75pt;width:459pt;height:54.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" filled="f" stroked="f" strokeweight=".5pt">
              <v:textbox>
                <w:txbxContent>
                  <w:p w14:paraId="74BDEA06" w14:textId="3D06CB61" w:rsidR="00212BD5" w:rsidRPr="00A91A6D" w:rsidRDefault="00212BD5">
                    <w:pPr>
                      <w:rPr>
                        <w:rFonts w:cs="Arial"/>
                        <w:b/>
                        <w:color w:val="CCB097"/>
                        <w:sz w:val="72"/>
                      </w:rPr>
                    </w:pPr>
                    <w:r w:rsidRPr="00A91A6D">
                      <w:rPr>
                        <w:rFonts w:cs="Arial"/>
                        <w:b/>
                        <w:color w:val="CCB097"/>
                        <w:sz w:val="72"/>
                      </w:rPr>
                      <w:t xml:space="preserve">Projektantrag </w:t>
                    </w:r>
                    <w:r w:rsidR="007E0170">
                      <w:rPr>
                        <w:rFonts w:cs="Arial"/>
                        <w:b/>
                        <w:color w:val="CCB097"/>
                        <w:sz w:val="72"/>
                      </w:rPr>
                      <w:t>202</w:t>
                    </w:r>
                    <w:r w:rsidR="005C2926">
                      <w:rPr>
                        <w:rFonts w:cs="Arial"/>
                        <w:b/>
                        <w:color w:val="CCB097"/>
                        <w:sz w:val="72"/>
                      </w:rPr>
                      <w:t>5</w:t>
                    </w:r>
                  </w:p>
                </w:txbxContent>
              </v:textbox>
            </v:shape>
          </w:pict>
        </mc:Fallback>
      </mc:AlternateContent>
    </w:r>
    <w:r w:rsidRPr="00B83C37">
      <w:rPr>
        <w:rFonts w:cs="Arial"/>
        <w:noProof/>
        <w:szCs w:val="24"/>
        <w:lang w:eastAsia="de-CH"/>
      </w:rPr>
      <w:drawing>
        <wp:anchor distT="0" distB="0" distL="114300" distR="114300" simplePos="0" relativeHeight="251658239" behindDoc="1" locked="0" layoutInCell="1" allowOverlap="0" wp14:anchorId="111AEDD1" wp14:editId="51221FAD">
          <wp:simplePos x="0" y="0"/>
          <wp:positionH relativeFrom="margin">
            <wp:posOffset>-1052830</wp:posOffset>
          </wp:positionH>
          <wp:positionV relativeFrom="margin">
            <wp:posOffset>3430905</wp:posOffset>
          </wp:positionV>
          <wp:extent cx="7886700" cy="4667250"/>
          <wp:effectExtent l="0" t="0" r="0" b="0"/>
          <wp:wrapNone/>
          <wp:docPr id="257193455" name="Grafik 257193455" descr="C:\Users\Koppert\Desktop\content-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ppert\Desktop\content-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466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15:restartNumberingAfterBreak="0">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15:restartNumberingAfterBreak="0">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15:restartNumberingAfterBreak="0">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8" w15:restartNumberingAfterBreak="0">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15416CE"/>
    <w:multiLevelType w:val="hybridMultilevel"/>
    <w:tmpl w:val="27D44F12"/>
    <w:lvl w:ilvl="0" w:tplc="7E10C7E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2" w15:restartNumberingAfterBreak="0">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16" w15:restartNumberingAfterBreak="0">
    <w:nsid w:val="6A8662D4"/>
    <w:multiLevelType w:val="multilevel"/>
    <w:tmpl w:val="75384DEA"/>
    <w:numStyleLink w:val="FHNWAufzhlung"/>
  </w:abstractNum>
  <w:abstractNum w:abstractNumId="17" w15:restartNumberingAfterBreak="0">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15:restartNumberingAfterBreak="0">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26145781">
    <w:abstractNumId w:val="4"/>
  </w:num>
  <w:num w:numId="2" w16cid:durableId="1801800528">
    <w:abstractNumId w:val="14"/>
  </w:num>
  <w:num w:numId="3" w16cid:durableId="309864878">
    <w:abstractNumId w:val="17"/>
  </w:num>
  <w:num w:numId="4" w16cid:durableId="674041132">
    <w:abstractNumId w:val="3"/>
  </w:num>
  <w:num w:numId="5" w16cid:durableId="1662729869">
    <w:abstractNumId w:val="20"/>
  </w:num>
  <w:num w:numId="6" w16cid:durableId="386414101">
    <w:abstractNumId w:val="5"/>
  </w:num>
  <w:num w:numId="7" w16cid:durableId="1642342018">
    <w:abstractNumId w:val="14"/>
  </w:num>
  <w:num w:numId="8" w16cid:durableId="195627577">
    <w:abstractNumId w:val="1"/>
  </w:num>
  <w:num w:numId="9" w16cid:durableId="1047148544">
    <w:abstractNumId w:val="2"/>
  </w:num>
  <w:num w:numId="10" w16cid:durableId="1089624086">
    <w:abstractNumId w:val="13"/>
  </w:num>
  <w:num w:numId="11" w16cid:durableId="59981519">
    <w:abstractNumId w:val="8"/>
  </w:num>
  <w:num w:numId="12" w16cid:durableId="1001467084">
    <w:abstractNumId w:val="9"/>
  </w:num>
  <w:num w:numId="13" w16cid:durableId="561329492">
    <w:abstractNumId w:val="6"/>
  </w:num>
  <w:num w:numId="14" w16cid:durableId="516231222">
    <w:abstractNumId w:val="12"/>
  </w:num>
  <w:num w:numId="15" w16cid:durableId="1331829832">
    <w:abstractNumId w:val="15"/>
  </w:num>
  <w:num w:numId="16" w16cid:durableId="449936043">
    <w:abstractNumId w:val="0"/>
  </w:num>
  <w:num w:numId="17" w16cid:durableId="1256206747">
    <w:abstractNumId w:val="18"/>
  </w:num>
  <w:num w:numId="18" w16cid:durableId="1525512570">
    <w:abstractNumId w:val="18"/>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16cid:durableId="680284060">
    <w:abstractNumId w:val="7"/>
  </w:num>
  <w:num w:numId="20" w16cid:durableId="2081635074">
    <w:abstractNumId w:val="11"/>
  </w:num>
  <w:num w:numId="21" w16cid:durableId="234630165">
    <w:abstractNumId w:val="19"/>
  </w:num>
  <w:num w:numId="22" w16cid:durableId="1191551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1497647">
    <w:abstractNumId w:val="16"/>
  </w:num>
  <w:num w:numId="24" w16cid:durableId="2054235587">
    <w:abstractNumId w:val="18"/>
  </w:num>
  <w:num w:numId="25" w16cid:durableId="1216312128">
    <w:abstractNumId w:val="18"/>
  </w:num>
  <w:num w:numId="26" w16cid:durableId="1619027006">
    <w:abstractNumId w:val="18"/>
  </w:num>
  <w:num w:numId="27" w16cid:durableId="610161979">
    <w:abstractNumId w:val="18"/>
  </w:num>
  <w:num w:numId="28" w16cid:durableId="620308458">
    <w:abstractNumId w:val="18"/>
  </w:num>
  <w:num w:numId="29" w16cid:durableId="407966818">
    <w:abstractNumId w:val="18"/>
  </w:num>
  <w:num w:numId="30" w16cid:durableId="1669208198">
    <w:abstractNumId w:val="18"/>
  </w:num>
  <w:num w:numId="31" w16cid:durableId="2065323621">
    <w:abstractNumId w:val="18"/>
  </w:num>
  <w:num w:numId="32" w16cid:durableId="1965504181">
    <w:abstractNumId w:val="18"/>
  </w:num>
  <w:num w:numId="33" w16cid:durableId="788554160">
    <w:abstractNumId w:val="18"/>
  </w:num>
  <w:num w:numId="34" w16cid:durableId="926690006">
    <w:abstractNumId w:val="18"/>
  </w:num>
  <w:num w:numId="35" w16cid:durableId="146358720">
    <w:abstractNumId w:val="18"/>
  </w:num>
  <w:num w:numId="36" w16cid:durableId="1706061274">
    <w:abstractNumId w:val="18"/>
  </w:num>
  <w:num w:numId="37" w16cid:durableId="1462923665">
    <w:abstractNumId w:val="18"/>
  </w:num>
  <w:num w:numId="38" w16cid:durableId="1560823338">
    <w:abstractNumId w:val="18"/>
  </w:num>
  <w:num w:numId="39" w16cid:durableId="85542449">
    <w:abstractNumId w:val="18"/>
  </w:num>
  <w:num w:numId="40" w16cid:durableId="2092853207">
    <w:abstractNumId w:val="18"/>
  </w:num>
  <w:num w:numId="41" w16cid:durableId="330526279">
    <w:abstractNumId w:val="18"/>
  </w:num>
  <w:num w:numId="42" w16cid:durableId="1857963168">
    <w:abstractNumId w:val="18"/>
  </w:num>
  <w:num w:numId="43" w16cid:durableId="1987928776">
    <w:abstractNumId w:val="18"/>
  </w:num>
  <w:num w:numId="44" w16cid:durableId="1857620841">
    <w:abstractNumId w:val="10"/>
  </w:num>
  <w:num w:numId="45" w16cid:durableId="8481329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DateAndTime/>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955"/>
    <w:rsid w:val="00000C81"/>
    <w:rsid w:val="0001381E"/>
    <w:rsid w:val="000210DE"/>
    <w:rsid w:val="00054189"/>
    <w:rsid w:val="0005534A"/>
    <w:rsid w:val="00071507"/>
    <w:rsid w:val="000740BE"/>
    <w:rsid w:val="00076CFA"/>
    <w:rsid w:val="000867DC"/>
    <w:rsid w:val="000976AF"/>
    <w:rsid w:val="000C283F"/>
    <w:rsid w:val="000F7F62"/>
    <w:rsid w:val="00106EAE"/>
    <w:rsid w:val="001071B4"/>
    <w:rsid w:val="001149D2"/>
    <w:rsid w:val="00123DBC"/>
    <w:rsid w:val="00132487"/>
    <w:rsid w:val="00156BA9"/>
    <w:rsid w:val="00163806"/>
    <w:rsid w:val="00180D32"/>
    <w:rsid w:val="00191D0A"/>
    <w:rsid w:val="00194131"/>
    <w:rsid w:val="001A1D9A"/>
    <w:rsid w:val="001B2CCB"/>
    <w:rsid w:val="001D1088"/>
    <w:rsid w:val="001E0D9C"/>
    <w:rsid w:val="001E544A"/>
    <w:rsid w:val="001E76EC"/>
    <w:rsid w:val="001E7C6C"/>
    <w:rsid w:val="00203DDE"/>
    <w:rsid w:val="002048A9"/>
    <w:rsid w:val="00212BD5"/>
    <w:rsid w:val="00213675"/>
    <w:rsid w:val="002259EE"/>
    <w:rsid w:val="002622D0"/>
    <w:rsid w:val="00262EB8"/>
    <w:rsid w:val="00265434"/>
    <w:rsid w:val="00267D93"/>
    <w:rsid w:val="00275278"/>
    <w:rsid w:val="00280334"/>
    <w:rsid w:val="002850BF"/>
    <w:rsid w:val="00287478"/>
    <w:rsid w:val="002933E0"/>
    <w:rsid w:val="00295AAE"/>
    <w:rsid w:val="0029605A"/>
    <w:rsid w:val="00297C56"/>
    <w:rsid w:val="002A27DF"/>
    <w:rsid w:val="002B467D"/>
    <w:rsid w:val="002B5617"/>
    <w:rsid w:val="002C0F87"/>
    <w:rsid w:val="002D2412"/>
    <w:rsid w:val="002E5C5B"/>
    <w:rsid w:val="002E7766"/>
    <w:rsid w:val="003120D7"/>
    <w:rsid w:val="00332B78"/>
    <w:rsid w:val="00333270"/>
    <w:rsid w:val="00334846"/>
    <w:rsid w:val="00337802"/>
    <w:rsid w:val="003442E5"/>
    <w:rsid w:val="00351B21"/>
    <w:rsid w:val="00375A78"/>
    <w:rsid w:val="003A5251"/>
    <w:rsid w:val="003A5E3B"/>
    <w:rsid w:val="003C7611"/>
    <w:rsid w:val="003D4ED5"/>
    <w:rsid w:val="003D4F97"/>
    <w:rsid w:val="003D50F6"/>
    <w:rsid w:val="00400861"/>
    <w:rsid w:val="00400A76"/>
    <w:rsid w:val="00405B61"/>
    <w:rsid w:val="00420F57"/>
    <w:rsid w:val="00425687"/>
    <w:rsid w:val="00437505"/>
    <w:rsid w:val="00460C63"/>
    <w:rsid w:val="00466918"/>
    <w:rsid w:val="00473483"/>
    <w:rsid w:val="004734A5"/>
    <w:rsid w:val="00473E81"/>
    <w:rsid w:val="004766FF"/>
    <w:rsid w:val="004852D5"/>
    <w:rsid w:val="004B1713"/>
    <w:rsid w:val="004B558A"/>
    <w:rsid w:val="004B7A92"/>
    <w:rsid w:val="004C5569"/>
    <w:rsid w:val="004C6864"/>
    <w:rsid w:val="004E6582"/>
    <w:rsid w:val="004E74B4"/>
    <w:rsid w:val="004F12C8"/>
    <w:rsid w:val="004F505A"/>
    <w:rsid w:val="00513010"/>
    <w:rsid w:val="0053586D"/>
    <w:rsid w:val="00556FEA"/>
    <w:rsid w:val="00565DAE"/>
    <w:rsid w:val="005671CB"/>
    <w:rsid w:val="00572350"/>
    <w:rsid w:val="0057705E"/>
    <w:rsid w:val="00586547"/>
    <w:rsid w:val="00586C3B"/>
    <w:rsid w:val="00595194"/>
    <w:rsid w:val="005A5E71"/>
    <w:rsid w:val="005C2926"/>
    <w:rsid w:val="005C4027"/>
    <w:rsid w:val="005D06CF"/>
    <w:rsid w:val="005E2EF6"/>
    <w:rsid w:val="006059C3"/>
    <w:rsid w:val="00607F7C"/>
    <w:rsid w:val="00617C1A"/>
    <w:rsid w:val="00624D30"/>
    <w:rsid w:val="00633A4F"/>
    <w:rsid w:val="00672C6E"/>
    <w:rsid w:val="006828D5"/>
    <w:rsid w:val="00686D33"/>
    <w:rsid w:val="00695844"/>
    <w:rsid w:val="006A1A4C"/>
    <w:rsid w:val="006A511B"/>
    <w:rsid w:val="006C3A2A"/>
    <w:rsid w:val="006D02C9"/>
    <w:rsid w:val="006D0529"/>
    <w:rsid w:val="006D1010"/>
    <w:rsid w:val="006D721D"/>
    <w:rsid w:val="006F4D85"/>
    <w:rsid w:val="00707B15"/>
    <w:rsid w:val="00710CED"/>
    <w:rsid w:val="007179D6"/>
    <w:rsid w:val="00723935"/>
    <w:rsid w:val="00730FF8"/>
    <w:rsid w:val="00736060"/>
    <w:rsid w:val="0073767C"/>
    <w:rsid w:val="00743D8D"/>
    <w:rsid w:val="00781486"/>
    <w:rsid w:val="00784A26"/>
    <w:rsid w:val="007868DA"/>
    <w:rsid w:val="00787B51"/>
    <w:rsid w:val="00791EE9"/>
    <w:rsid w:val="00796720"/>
    <w:rsid w:val="00797CF0"/>
    <w:rsid w:val="007A194D"/>
    <w:rsid w:val="007C2CBA"/>
    <w:rsid w:val="007D1D34"/>
    <w:rsid w:val="007D27D0"/>
    <w:rsid w:val="007D3D38"/>
    <w:rsid w:val="007D5E68"/>
    <w:rsid w:val="007E0170"/>
    <w:rsid w:val="007E3C24"/>
    <w:rsid w:val="007F05CD"/>
    <w:rsid w:val="007F7B9A"/>
    <w:rsid w:val="008124E4"/>
    <w:rsid w:val="00827649"/>
    <w:rsid w:val="00834B88"/>
    <w:rsid w:val="0083556D"/>
    <w:rsid w:val="00846B2E"/>
    <w:rsid w:val="0085556D"/>
    <w:rsid w:val="00856DF5"/>
    <w:rsid w:val="00857137"/>
    <w:rsid w:val="00857173"/>
    <w:rsid w:val="00862FC6"/>
    <w:rsid w:val="00872A31"/>
    <w:rsid w:val="00873847"/>
    <w:rsid w:val="0087387D"/>
    <w:rsid w:val="008808C3"/>
    <w:rsid w:val="00884CF6"/>
    <w:rsid w:val="00890A63"/>
    <w:rsid w:val="008C043B"/>
    <w:rsid w:val="008C5F21"/>
    <w:rsid w:val="008D5F38"/>
    <w:rsid w:val="008E73D6"/>
    <w:rsid w:val="00902550"/>
    <w:rsid w:val="00923475"/>
    <w:rsid w:val="009254C4"/>
    <w:rsid w:val="00934757"/>
    <w:rsid w:val="0093668C"/>
    <w:rsid w:val="0094023F"/>
    <w:rsid w:val="009413FE"/>
    <w:rsid w:val="00952F27"/>
    <w:rsid w:val="00963D18"/>
    <w:rsid w:val="00967982"/>
    <w:rsid w:val="0097277D"/>
    <w:rsid w:val="00974725"/>
    <w:rsid w:val="00976795"/>
    <w:rsid w:val="00981991"/>
    <w:rsid w:val="00986379"/>
    <w:rsid w:val="009A14C3"/>
    <w:rsid w:val="009C7800"/>
    <w:rsid w:val="009D65FB"/>
    <w:rsid w:val="009E51AD"/>
    <w:rsid w:val="009E55BD"/>
    <w:rsid w:val="009E67A7"/>
    <w:rsid w:val="009E77B9"/>
    <w:rsid w:val="009F0572"/>
    <w:rsid w:val="00A03E36"/>
    <w:rsid w:val="00A162A6"/>
    <w:rsid w:val="00A2710A"/>
    <w:rsid w:val="00A52992"/>
    <w:rsid w:val="00A5737E"/>
    <w:rsid w:val="00A723BF"/>
    <w:rsid w:val="00A75E27"/>
    <w:rsid w:val="00A76598"/>
    <w:rsid w:val="00A91A6D"/>
    <w:rsid w:val="00A979B8"/>
    <w:rsid w:val="00AA0020"/>
    <w:rsid w:val="00AA32D5"/>
    <w:rsid w:val="00AA692B"/>
    <w:rsid w:val="00AA6A10"/>
    <w:rsid w:val="00AC0F7D"/>
    <w:rsid w:val="00AC1D9F"/>
    <w:rsid w:val="00AC24DA"/>
    <w:rsid w:val="00AD0C43"/>
    <w:rsid w:val="00AF7955"/>
    <w:rsid w:val="00B12FDA"/>
    <w:rsid w:val="00B22B80"/>
    <w:rsid w:val="00B253C0"/>
    <w:rsid w:val="00B26C97"/>
    <w:rsid w:val="00B33577"/>
    <w:rsid w:val="00B36542"/>
    <w:rsid w:val="00B37C2F"/>
    <w:rsid w:val="00B502F9"/>
    <w:rsid w:val="00B520D6"/>
    <w:rsid w:val="00B534BF"/>
    <w:rsid w:val="00B540F0"/>
    <w:rsid w:val="00B56365"/>
    <w:rsid w:val="00B56A27"/>
    <w:rsid w:val="00B91777"/>
    <w:rsid w:val="00B92D62"/>
    <w:rsid w:val="00BC7BB7"/>
    <w:rsid w:val="00BD1D8C"/>
    <w:rsid w:val="00BD6700"/>
    <w:rsid w:val="00BE2EDC"/>
    <w:rsid w:val="00BF091D"/>
    <w:rsid w:val="00BF4665"/>
    <w:rsid w:val="00C00E02"/>
    <w:rsid w:val="00C25C51"/>
    <w:rsid w:val="00C26422"/>
    <w:rsid w:val="00C3377D"/>
    <w:rsid w:val="00C46B98"/>
    <w:rsid w:val="00C50216"/>
    <w:rsid w:val="00C536C2"/>
    <w:rsid w:val="00C55850"/>
    <w:rsid w:val="00C67CA8"/>
    <w:rsid w:val="00C82A5B"/>
    <w:rsid w:val="00C85BE6"/>
    <w:rsid w:val="00C86E2E"/>
    <w:rsid w:val="00C97DCD"/>
    <w:rsid w:val="00CA50DE"/>
    <w:rsid w:val="00CB16CF"/>
    <w:rsid w:val="00CB6C51"/>
    <w:rsid w:val="00CC7BF8"/>
    <w:rsid w:val="00CE2B5E"/>
    <w:rsid w:val="00CF1567"/>
    <w:rsid w:val="00CF2658"/>
    <w:rsid w:val="00D3108D"/>
    <w:rsid w:val="00D36B2A"/>
    <w:rsid w:val="00D36C3D"/>
    <w:rsid w:val="00D37D92"/>
    <w:rsid w:val="00D40A08"/>
    <w:rsid w:val="00D456E5"/>
    <w:rsid w:val="00D51729"/>
    <w:rsid w:val="00D520ED"/>
    <w:rsid w:val="00D644C5"/>
    <w:rsid w:val="00D660D5"/>
    <w:rsid w:val="00D73AD8"/>
    <w:rsid w:val="00D778D9"/>
    <w:rsid w:val="00DA62D6"/>
    <w:rsid w:val="00DD3AF6"/>
    <w:rsid w:val="00DF4236"/>
    <w:rsid w:val="00DF7D0C"/>
    <w:rsid w:val="00E24705"/>
    <w:rsid w:val="00E366CD"/>
    <w:rsid w:val="00E41F2C"/>
    <w:rsid w:val="00E57CC3"/>
    <w:rsid w:val="00E64A70"/>
    <w:rsid w:val="00E77A5A"/>
    <w:rsid w:val="00E80245"/>
    <w:rsid w:val="00EA7516"/>
    <w:rsid w:val="00EC489F"/>
    <w:rsid w:val="00EC7105"/>
    <w:rsid w:val="00ED076C"/>
    <w:rsid w:val="00ED0D02"/>
    <w:rsid w:val="00EE3E2B"/>
    <w:rsid w:val="00EE7D4C"/>
    <w:rsid w:val="00EF37AE"/>
    <w:rsid w:val="00F01B21"/>
    <w:rsid w:val="00F059B8"/>
    <w:rsid w:val="00F075A2"/>
    <w:rsid w:val="00F14009"/>
    <w:rsid w:val="00F140C5"/>
    <w:rsid w:val="00F2238D"/>
    <w:rsid w:val="00F369AA"/>
    <w:rsid w:val="00F4640B"/>
    <w:rsid w:val="00F56BE1"/>
    <w:rsid w:val="00F610C7"/>
    <w:rsid w:val="00F653D1"/>
    <w:rsid w:val="00F73D6D"/>
    <w:rsid w:val="00FC2418"/>
    <w:rsid w:val="00FD1AB7"/>
    <w:rsid w:val="00FD632D"/>
    <w:rsid w:val="00FE0858"/>
    <w:rsid w:val="00FF642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56E41"/>
  <w15:docId w15:val="{DF967E27-58C7-4991-BDF1-9974C5A2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4725"/>
    <w:pPr>
      <w:spacing w:after="0" w:line="240" w:lineRule="auto"/>
    </w:pPr>
    <w:rPr>
      <w:rFonts w:ascii="Arial" w:hAnsi="Arial"/>
    </w:rPr>
  </w:style>
  <w:style w:type="paragraph" w:styleId="berschrift1">
    <w:name w:val="heading 1"/>
    <w:basedOn w:val="Standard"/>
    <w:next w:val="Standard"/>
    <w:link w:val="berschrift1Zchn"/>
    <w:uiPriority w:val="9"/>
    <w:qFormat/>
    <w:rsid w:val="00F653D1"/>
    <w:pPr>
      <w:keepNext/>
      <w:keepLines/>
      <w:numPr>
        <w:numId w:val="17"/>
      </w:numPr>
      <w:spacing w:before="480" w:after="120"/>
      <w:outlineLvl w:val="0"/>
    </w:pPr>
    <w:rPr>
      <w:rFonts w:ascii="Times New Roman" w:eastAsiaTheme="majorEastAsia" w:hAnsi="Times New Roman" w:cstheme="majorBidi"/>
      <w:b/>
      <w:bCs/>
      <w:i/>
      <w:sz w:val="28"/>
      <w:szCs w:val="28"/>
    </w:rPr>
  </w:style>
  <w:style w:type="paragraph" w:styleId="berschrift2">
    <w:name w:val="heading 2"/>
    <w:basedOn w:val="berschrift1"/>
    <w:next w:val="Standard"/>
    <w:link w:val="berschrift2Zchn"/>
    <w:uiPriority w:val="9"/>
    <w:unhideWhenUsed/>
    <w:qFormat/>
    <w:rsid w:val="00A2710A"/>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A2710A"/>
    <w:pPr>
      <w:keepNext/>
      <w:keepLines/>
      <w:numPr>
        <w:ilvl w:val="2"/>
        <w:numId w:val="17"/>
      </w:numPr>
      <w:spacing w:before="280" w:after="120"/>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976795"/>
    <w:pPr>
      <w:spacing w:before="260"/>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976795"/>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contextualSpacing/>
    </w:pPr>
  </w:style>
  <w:style w:type="paragraph" w:styleId="Funotentext">
    <w:name w:val="footnote text"/>
    <w:basedOn w:val="Standard"/>
    <w:link w:val="FunotentextZchn"/>
    <w:uiPriority w:val="99"/>
    <w:semiHidden/>
    <w:unhideWhenUsed/>
    <w:rsid w:val="00974725"/>
    <w:rPr>
      <w:szCs w:val="20"/>
      <w:vertAlign w:val="superscript"/>
    </w:rPr>
  </w:style>
  <w:style w:type="character" w:customStyle="1" w:styleId="FunotentextZchn">
    <w:name w:val="Fußnotentext Zchn"/>
    <w:basedOn w:val="Absatz-Standardschriftart"/>
    <w:link w:val="Funotentext"/>
    <w:uiPriority w:val="99"/>
    <w:semiHidden/>
    <w:rsid w:val="00974725"/>
    <w:rPr>
      <w:rFonts w:ascii="Arial" w:hAnsi="Arial"/>
      <w:szCs w:val="20"/>
      <w:vertAlign w:val="superscript"/>
    </w:rPr>
  </w:style>
  <w:style w:type="character" w:styleId="Funotenzeichen">
    <w:name w:val="footnote reference"/>
    <w:basedOn w:val="Absatz-Standardschriftart"/>
    <w:uiPriority w:val="99"/>
    <w:semiHidden/>
    <w:unhideWhenUsed/>
    <w:rsid w:val="00974725"/>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rsid w:val="009E67A7"/>
    <w:pPr>
      <w:numPr>
        <w:ilvl w:val="1"/>
      </w:numPr>
      <w:spacing w:before="0"/>
    </w:pPr>
    <w:rPr>
      <w:b w:val="0"/>
      <w:iCs/>
      <w:spacing w:val="15"/>
      <w:szCs w:val="24"/>
    </w:rPr>
  </w:style>
  <w:style w:type="character" w:customStyle="1" w:styleId="UntertitelZchn">
    <w:name w:val="Untertitel Zchn"/>
    <w:basedOn w:val="Absatz-Standardschriftart"/>
    <w:link w:val="Untertitel"/>
    <w:uiPriority w:val="11"/>
    <w:rsid w:val="009E67A7"/>
    <w:rPr>
      <w:rFonts w:ascii="Arial" w:eastAsiaTheme="majorEastAsia" w:hAnsi="Arial" w:cstheme="majorBidi"/>
      <w:iCs/>
      <w:spacing w:val="15"/>
      <w:kern w:val="28"/>
      <w:sz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F653D1"/>
    <w:rPr>
      <w:rFonts w:ascii="Times New Roman" w:eastAsiaTheme="majorEastAsia" w:hAnsi="Times New Roman" w:cstheme="majorBidi"/>
      <w:b/>
      <w:bCs/>
      <w:i/>
      <w:sz w:val="28"/>
      <w:szCs w:val="28"/>
    </w:rPr>
  </w:style>
  <w:style w:type="character" w:customStyle="1" w:styleId="berschrift2Zchn">
    <w:name w:val="Überschrift 2 Zchn"/>
    <w:basedOn w:val="Absatz-Standardschriftart"/>
    <w:link w:val="berschrift2"/>
    <w:uiPriority w:val="9"/>
    <w:rsid w:val="00A2710A"/>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A2710A"/>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table" w:customStyle="1" w:styleId="EinfacheTabelle21">
    <w:name w:val="Einfache Tabelle 21"/>
    <w:basedOn w:val="NormaleTabelle"/>
    <w:uiPriority w:val="42"/>
    <w:rsid w:val="008555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ommentarzeichen">
    <w:name w:val="annotation reference"/>
    <w:basedOn w:val="Absatz-Standardschriftart"/>
    <w:uiPriority w:val="99"/>
    <w:semiHidden/>
    <w:unhideWhenUsed/>
    <w:rsid w:val="00C25C51"/>
    <w:rPr>
      <w:sz w:val="16"/>
      <w:szCs w:val="16"/>
    </w:rPr>
  </w:style>
  <w:style w:type="paragraph" w:styleId="Kommentartext">
    <w:name w:val="annotation text"/>
    <w:basedOn w:val="Standard"/>
    <w:link w:val="KommentartextZchn"/>
    <w:uiPriority w:val="99"/>
    <w:semiHidden/>
    <w:unhideWhenUsed/>
    <w:rsid w:val="00C25C51"/>
    <w:rPr>
      <w:sz w:val="20"/>
      <w:szCs w:val="20"/>
    </w:rPr>
  </w:style>
  <w:style w:type="character" w:customStyle="1" w:styleId="KommentartextZchn">
    <w:name w:val="Kommentartext Zchn"/>
    <w:basedOn w:val="Absatz-Standardschriftart"/>
    <w:link w:val="Kommentartext"/>
    <w:uiPriority w:val="99"/>
    <w:semiHidden/>
    <w:rsid w:val="00C25C5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25C51"/>
    <w:rPr>
      <w:b/>
      <w:bCs/>
    </w:rPr>
  </w:style>
  <w:style w:type="character" w:customStyle="1" w:styleId="KommentarthemaZchn">
    <w:name w:val="Kommentarthema Zchn"/>
    <w:basedOn w:val="KommentartextZchn"/>
    <w:link w:val="Kommentarthema"/>
    <w:uiPriority w:val="99"/>
    <w:semiHidden/>
    <w:rsid w:val="00C25C51"/>
    <w:rPr>
      <w:rFonts w:ascii="Arial" w:hAnsi="Arial"/>
      <w:b/>
      <w:bCs/>
      <w:sz w:val="20"/>
      <w:szCs w:val="20"/>
    </w:rPr>
  </w:style>
  <w:style w:type="character" w:customStyle="1" w:styleId="hgkelc">
    <w:name w:val="hgkelc"/>
    <w:basedOn w:val="Absatz-Standardschriftart"/>
    <w:rsid w:val="00707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 w:id="2615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rice.lunk\AppData\Local\Microsoft\Windows\Temporary%20Internet%20Files\Content.Outlook\TGWR12VZ\StiftungFHNW_Ausschreibung_201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AF661A-1498-4C9B-A9FF-52BDA68B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StiftungFHNW_Ausschreibung_2015</Template>
  <TotalTime>0</TotalTime>
  <Pages>6</Pages>
  <Words>912</Words>
  <Characters>5747</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Fachhochschule Nordwestschweiz</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 Koppert</dc:creator>
  <cp:lastModifiedBy>Karin Heimann</cp:lastModifiedBy>
  <cp:revision>31</cp:revision>
  <cp:lastPrinted>2020-01-09T17:55:00Z</cp:lastPrinted>
  <dcterms:created xsi:type="dcterms:W3CDTF">2020-01-16T13:54:00Z</dcterms:created>
  <dcterms:modified xsi:type="dcterms:W3CDTF">2024-10-25T13:13:00Z</dcterms:modified>
</cp:coreProperties>
</file>